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27cb" w14:textId="4802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247 "О районном бюджете Камыстинского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октября 2015 года № 319. Зарегистрировано Департаментом юстиции Костанайской области 23 октября 2015 года № 5950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247 «О районном бюджете Камыстинского района на 2015-2017 годы» (зарегистрировано в Реестре государственной регистрации нормативных правовых актов за № 5273, опубликовано 16 января 2015 года в газете «Камысты жаңалықтары - Камыстинские новости»)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Камыстинского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1676139,6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563847,0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1100056,6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1705780,1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39100,5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2015 год предусмотрено поступление кредитов полученных из республиканского бюджета для реализации мер социальной поддержки специалистов для текущего обустройства в сумме - 16784,0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2015 год предусмотрено поступление средств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- 1336,0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- 149,0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подготовку и проведение культурно-массовых мероприятий в период проведения областной спартакиады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спортивного инвентаря и оборудования отделу физкультуры и спорта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увеличение размера социальной помощи на бытовые нужды участникам и инвалидам Великой Отечественной Войны с 6 до 10 минимальных расчетных показателей в сумме – 253,3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средний ремонт внутри поселковых автомобильных дорог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зимнее содержание автомобильных дорог районного значения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оплату широкополосного интернета в рамках программы системы электронного обучения на 2015 год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и доставку учебного пособия «Подарок первокласснику от Президента Республики Казахстан» «Менің Отаным – Қазақстан. Моя родина - Казахстан» - в сумме 194,3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ветеринарных мероприятий по профилактике энзоотических болезней животных – 112,0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Камыстинского района на 2015 год в сумме - 0,0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Романова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Камыстинского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319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700"/>
        <w:gridCol w:w="7132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1676139,6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07"/>
        <w:gridCol w:w="894"/>
        <w:gridCol w:w="701"/>
        <w:gridCol w:w="7273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1705780,1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206902,9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123017,6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877298,1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851688,3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834409,6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энзоотических болезней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-39100,5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