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e88f" w14:textId="624e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экономики и бюджетного планирования акимата Камыстинского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18 июня 2015 года № 88. Зарегистрировано Департаментом юстиции Костанайской области 30 июля 2015 года № 5776. Утратило силу постановлением акимата Камыстинского района Костанайской области от 15 июня 2016 года № 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Камыстинского района Костанайской области от 15.06.2016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экономики и бюджетного планирования акимата Камыстинского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2015 года № 88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бюджетного планирования акимата Камыстинского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экономики и бюджетного планирования акимата Камыстинского района" является государственным органом Республики Казахстан, осуществляющим руководство в сфере стратегического, экономического и бюджетного планирования.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экономики и бюджетного планирования акимата Камыстинского района"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экономики и бюджетного планирования акимата Камыстинского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экономики и бюджетного планирования акимата Камыстинского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экономики и бюджетного планирования акимата Камыстинского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экономики и бюджетного планирования акимата Камыстинского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экономики и бюджетного планирования акимата Камыстинского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экономики и бюджетного планирования акимата Камыстинского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экономики и бюджетного планирования акимата Камыстинского района"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110800, Республика Казахстан, Костанайская область, Камыстинский район, село Камысты, улица Ержанова, дом 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экономики и бюджетного планирования акимата Камыстинского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экономики и бюджетного планирования акимата Камыстинского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экономики и бюджетного планирования акимата Камыстинского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экономики и бюджетного планирования акимата Камыстинского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экономики и бюджетного планирования акимата Камыстинского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экономики и бюджетного планирования акимата Камыстинского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экономики и бюджетного планирования акимата Камыстинского района": осуществление функции стратегического, экономического и бюджетного планирования в Камыстинском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развитие системы планирования, способствующей эффективной реализации приоритетов социально-экономического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своевременное реагирование на изменения экономической ситуации в стране и районе и принятие мер по стабилизации экономики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разработка Программы развития района и плана мероприятий по реализации Программы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мониторинг Программы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составляет проект бюджета района и вносит его на рассмотрение бюджетной комиссии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рассмотрение, отбор, формирование перечня бюджетных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координация работы по обеспечению деятельности бюджетной комиссии Камыстинского района, подготовку протоколов заседаний бюджетной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бюджетные заявки и проекты бюджетных программ, формирует заключения и направляет их на рассмотрение бюджетной комиссии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подготовка отчетов по выполнению программ, планов мероприятий, поручений Правительства Республики Казахстан, акима и акимата области 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оказание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необходимую информацию, документы и иные материалы от государственных органов, должностных лиц и хозяйствующих субъектов всех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соблюдать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Конституцию</w:t>
      </w:r>
      <w:r>
        <w:rPr>
          <w:rFonts w:ascii="Times New Roman"/>
          <w:b w:val="false"/>
          <w:i w:val="false"/>
          <w:color w:val="000000"/>
          <w:sz w:val="28"/>
        </w:rPr>
        <w:t>, законодательство Республики Казахстан, обеспечивать соблюдение и защиту прав, свобод и законных интересов граждан, рассматривать в установленные законом сроки обращения физических и юридических лиц,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осуществляет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экономики и бюджетного планирования акимата Камыстинского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экономики и бюджетного планирования акимата Камыстинского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экономики и бюджетного планирования акимата Камыстинского района" назначается на должность и освобождается от должности акимом Камыстинского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экономики и бюджетного планирования акимата Камыстинского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государственное учреждение "Отдел экономики и бюджетного планирования акимата Камыстинского района" в государственных органах, иных организациях независимо от форм собственности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без доверенности действует от имени государственного учреждения "Отдел экономики и бюджетного планирования акимата Камыстинского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принимает меры, направленные на противодействие коррупции в государственном учреждении "Отдел экономики и бюджетного планирования акимата Камыстинского района", и несет персональную ответственность за принятие ненадлежащих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организует и руководит работой государственного учреждения "Отдел экономики и бюджетного планирования акимата Камыстинского района" и несет персональную ответственность за выполнение возложенных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установленном законодательством порядке налагает дисциплинарные взыскания и применяет меры поощрения к сотрудникам государственного учреждения "Отдел экономики и бюджетного планирования акимата Камыстинского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иные полномочия в соответствии законодательством Республики Казахстан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экономики и бюджетного планирования акимата Камыстинского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Режим работы устанавливается в соответствии с регламентом работы государственного учреждения "Отдел экономики и бюджетного планирования акимата Камыстинского района", утвержденного приказом первого руководителя государственного учреждения "Отдел экономики и бюджетного планирования акимата Камыстинского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экономики и бюджетного планирования акимата Камыстинского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экономики и бюджетного планирования акимата Камыстинского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экономики и бюджетного планирования акимата Камыстинского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экономики и бюджетного планирования акимата Камыстинского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экономики и бюджетного планирования акимата Камыстинского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