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64b" w14:textId="1759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июля 2015 года № 97. Зарегистрировано Департаментом юстиции Костанайской области 21 июля 2015 года № 5761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письма товарищества с ограниченной ответственностью "Костанайский научно-исследовательский институт сельского хозяйства" о рекомендуемых оптимальных сроках сева приоритетных сельскохозяйственных культур от 26 мая 2015 года № 1-137,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- с 26 июня по 16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97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433"/>
        <w:gridCol w:w="4452"/>
      </w:tblGrid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приоритетных сельскохозяйственных культур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срок – с 05 июля по 31 августа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срок – с 05 июля по 31 августа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орошении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