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e93" w14:textId="9c7e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247 "О районном бюджете Камыстинского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 июня 2015 года № 283. Зарегистрировано Департаментом юстиции Костанайской области 8 июня 2015 года № 5651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247 «О районном бюджете Камыстинского района на 2015-2017 годы» (зарегистрировано в Реестре государственной регистрации нормативных правовых актов за № 5273, опубликовано 16 января 2015 года в газете «Камысты жаңалықтары-Камыстинские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Камыстинского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1691978,0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1115895,0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1702699,2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18262,2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в сумме - 275,0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государственных пособий на детей до 18 лет в сумме - 993,0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защиты и помощи населению на увеличение норм обеспечения инвалидов обязательными гигиеническими средствами в сумме - 11804,0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посвященных семидесятилетию Победы в Великой Отечественной войне - 2510,0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- 61505,0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оплаты труда административных государственных служащих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реализацию государственного образовательного заказа в дошкольных организациях образования в сумме - 20361,0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повышение оплаты труда учителям, прошедшим повышение квалификации по трехуровневой системе в сумме - 25587,0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подразделения местного исполнительного органа агропромышленного комплекса в сумме - 1927,0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2015 год предусмотрено поступление средств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- 2449,0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в сумме - 149,0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подготовку и проведение культурно-массовых мероприятий в период проведения областной спартакиады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спортивного инвентаря и оборудования отделу физкультуры и спорта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увеличение размера социальной помощи на бытовые нужды участникам и инвалидам Великой Отечественной Войны с 6 до 10 минимальных расчетных показателей в сумме - 285,0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средний ремонт внутри поселковых автомобильных дорог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зимнее содержание автомобильных дорог районного значения в сумме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оплату широкополосного интернета в рамках программы системы электронного обучения на 2015 год в сумме - 0,0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Нуржанова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700"/>
        <w:gridCol w:w="700"/>
        <w:gridCol w:w="7162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699"/>
        <w:gridCol w:w="7191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61415,1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61415,1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876073,8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850450,8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86824,7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-18262,2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