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3768" w14:textId="64037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21 декабря 2015 года № 395. Зарегистрировано Департаментом юстиции Костанайской области 22 января 2016 года № 6178. Утратило силу решением маслихата Житикаринского района Костанайской области от 21 ноября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Житикаринского района Костанайской области от 21.11.2016 </w:t>
      </w:r>
      <w:r>
        <w:rPr>
          <w:rFonts w:ascii="Times New Roman"/>
          <w:b w:val="false"/>
          <w:i w:val="false"/>
          <w:color w:val="ff0000"/>
          <w:sz w:val="28"/>
        </w:rPr>
        <w:t>№ 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Внести в решение маслихата от 13 июня 2005 года № 186 "Об утверждении поправочных коэффициентов к базовым ставкам платы за землю и земельного налога по городу Житикаре и для земель района" (зарегистрировано в Реестре государственной регистрации нормативных правовых актов за № 9-10-14, опубликовано 30 июля 2005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указанного решения и по всему тексту на казахском языке слово "ставкасына" заменить словом "мөлшерлемесіне";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приложениях № 1, 2, 3, 4 к указанному решению по всему тексту на казахском языке слово "ставкасына" заменить словом "мөлшерлемесіне";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Джафаров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Житикаринского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Кененбаева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СОГЛАСОВАНО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И.о. 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учреждения "Отдел земельных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акимата Житикаринского района"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С. Жакупов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И.о. руководителя республиканского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"Управление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по Житикаринскому району"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__________________ Е. Ермухамедов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 декабря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