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fe2" w14:textId="d2bf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декабря 2015 года № 394. Зарегистрировано Департаментом юстиции Костанайской области 22 января 2016 года № 6161. Утратило силу решением маслихата Житикаринского района Костанайской области от 1 июля 2016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Житикаринского района Костанайской области от 01.07.2016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Житикаринского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на территории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2031"/>
        <w:gridCol w:w="7117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Набережная в селе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по улице Спортивная в селе Тургеновка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 улице Советская в селе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имени Джамбула в городе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Забеловка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Комсомольская в селе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по улице Степная в селе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по улице Ленина в селе Муктиколь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Автомобилистов в селе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Сабурова в селе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Чехова в селе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пересечении улиц Школьной и Комсомольской в селе Тохтарово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Набережная в селе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Советская в селе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Парковая в селе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