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56d4e" w14:textId="1756d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29 декабря 2014 года № 290 "Об утверждении Правил оказания жилищной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Житикаринского района Костанайской области от 10 декабря 2015 года № 388. Зарегистрировано Департаментом юстиции Костанайской области 11 января 2016 года № 6122. Утратило силу решением маслихата Житикаринского района Костанайской области от 29 апреля 2024 года № 158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Житикаринского района Костанайской области от 29.04.2024 </w:t>
      </w:r>
      <w:r>
        <w:rPr>
          <w:rFonts w:ascii="Times New Roman"/>
          <w:b w:val="false"/>
          <w:i w:val="false"/>
          <w:color w:val="ff0000"/>
          <w:sz w:val="28"/>
        </w:rPr>
        <w:t>№ 158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Житикаринский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от 29 декабря 2014 года </w:t>
      </w:r>
      <w:r>
        <w:rPr>
          <w:rFonts w:ascii="Times New Roman"/>
          <w:b w:val="false"/>
          <w:i w:val="false"/>
          <w:color w:val="000000"/>
          <w:sz w:val="28"/>
        </w:rPr>
        <w:t>№ 290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оказания жилищной помощи" (зарегистрировано в Реестре государственной регистрации нормативных правовых актов под номером 5348, опубликовано 12 февраля 2015 года в газете "Житикаринские новости")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жилищной помощи,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Жилищная помощь оказывается государственным учреждением "Отдел занятости и социальных программ акимата Житикаринского района".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назначения жилищной помощи услугополучатель обращается в Отдел города Житикара филиала Республиканского государственного предприятия "Центр обслуживания населения" по Костанайской области (далее - ЦОН) либо веб-портал "электронного правительства" www.egov.kz (далее - портал) на альтернативной основе с заявлением и представляет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"Назначение жилищной помощи", утвержденного приказом Министра национальной экономики Республики Казахстан от 9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319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сфере жилищно-коммунального хозяйства.";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Уполномоченный орган предоставляет результат оказания жилищной помощи со дня сдачи пакета документов в ЦОН, а так же при обращении на портал - 10 (десять) календарных дней.";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Жилищная помощь назначается с месяца подачи заявления и оказывается на весь текущий квартал, в котором обратился услугополучатель.";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Жилищная помощь определяется как разница между суммой оплаты расходов на содержание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в пределах норм и предельно-допустимого уровня расходов семьи (граждан) на эти цели.".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 января 2016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Джафаров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Житикаринского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Кененбаева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СОГЛАСОВАНО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государственного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учреждения "Отдел занятости 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социальных программ акимата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Житикаринского района"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 А. Мекебаева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государственного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учреждения "Отдел экономики 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бюджетных программ акимата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Житикаринского района"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 Г. Баймухамбетова  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