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fa9" w14:textId="2031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2015 года № 393. Зарегистрировано Департаментом юстиции Костанайской области 30 декабря 2015 года № 6115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3273976,1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1558905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6084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1700960,1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3309714,9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1752104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1752613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-1797842,8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1797842,8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Житикаринского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1-1. Учесть, что в районном бюджете на 2016 год предусмотрен возврат неиспользованных бюджетных кредитов в сумме 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1-1 в соответствии с решением маслихата Житикаринского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 субвенции, передаваемой из областного бюджета бюджету района на 2016 год, установлен в сумме 892268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объем бюджетных изъятий из бюджета района в областной бюджет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акимата Житикаринского района на 2016 год в сумме 80000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– в редакции решения маслихата Житикаринского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районном бюджете на 2016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7683,5 тысячи тенге –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9306 тысяч тенге – на содержание кабинетов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31279 тысяч тенге – на содержание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1066 тысяч тенге – на оплату широкополосного Интернета в рамках программы системы электронного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19584 тысячи тенге – на капитальный ремонт здания государственного коммунального казенного предприятия "Ясли-сад "Балапан" государственного учреждения "Отдел образования акимата Житикаринского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1247,2 тысяч тенге – на разработку проектно-сметной документации с учетом стоимости государственной экспертизы для капитального ремонта кровли здания коммунального государственного учреждения "Гимназия" государственного учреждения "Отдел образования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1729,9 тысяч тенге – на разработку проектно-сметной документации с учетом стоимости государственной экспертизы для капитального ремонта кровли здания государственного коммунального казенного предприятия "Районный Дворец культуры" государственного учреждения "Отдел культуры и развития языков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6837,9 тысяч тенге - на разработку проектно-сметной документации и проведение государственной экспертизы по капитальному ремонту затворов плотин Нижне-Шортандинского и Верхне-Шортандинского водохранилищ;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9) исключен решением маслихата Житикаринского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19702,5 тысячи тенге – на строительство сетей канализации к малоэтажной застройке микрорайона "Айнабулак" города Житикары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4014,7 тысяч тенге – на текущий ремонт инфраструктуры и жилищно-коммунального хозяйства, благоустройство в селах, сельских округах, городе районного значения в рамках программы "Дорожная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решениями маслихата Житикаринского района Костанайской области от 12.08.2016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районном бюджете на 2016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95382,6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62471 тысяча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5191 тысяча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1537 тысяч тенге –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4562 тысячи тенге –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524634,8 тысячи тенге – для перехода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559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11904 тысячи тенге -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внесеннымы решениями маслихата Житикаринского района Костанайской области от 03.06.2016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маслихата Житикаринского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районном бюджете на 2016 год предусмотрено поступление бюджетного кредита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1150044 тысяч тенге - на реконструкцию водовода (диаметр 400 миллиметров) в границах от водоочистного сооружения - 2 до улицы Уалиханова (водопроводный колодец 14) по улицам Жибек жолы, Чернаткина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270932 тысяч тенге - на строительство сетей водоснабжения села Ырсай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331637 тысяч тенге – на строительство сетей водоснабжения в 5а и 12 микрорайонах города Житикара.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маслихата Житикаринского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Житикаринского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бюджетные программы аппаратов акимов города, сел, сельских округов Житикаринского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9-1. Учесть, что в районном бюджете на 2016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4740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9-1 – в редакции решения маслихата Житикаринского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Житикаринского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65"/>
        <w:gridCol w:w="779"/>
        <w:gridCol w:w="402"/>
        <w:gridCol w:w="1182"/>
        <w:gridCol w:w="5311"/>
        <w:gridCol w:w="28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1040"/>
        <w:gridCol w:w="1413"/>
        <w:gridCol w:w="1414"/>
        <w:gridCol w:w="3688"/>
        <w:gridCol w:w="3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решения маслихата Житикаринского района Костанайской области от 26.10.2016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900"/>
        <w:gridCol w:w="1224"/>
        <w:gridCol w:w="269"/>
        <w:gridCol w:w="4649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– в редакции решения маслихата Житикаринского района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102"/>
        <w:gridCol w:w="242"/>
        <w:gridCol w:w="4188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– в редакции решения маслихата Житикаринского района Костанайской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округами, городами районного значения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Житикаринского района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5333"/>
        <w:gridCol w:w="4400"/>
      </w:tblGrid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села, поселка, сельского округа, 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