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3e71" w14:textId="2ab3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2014 года № 283 "О бюджете Житикаринского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18 августа 2015 года № 348. Зарегистрировано Департаментом юстиции Костанайской области 20 августа 2015 года № 5811. Утратило силу в связи с истечением срока действия (письмо маслихата Житикаринского района Костанайской области от 14 января 2016 года № 02-32/18)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маслихата Житикаринского района Костанайской области от 14.01.2016 № 02-32/18).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 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24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Житикаринского района на 2015-2017 годы" (зарегистрировано в Реестре государственной регистрации нормативных правовых актов № 5301, опубликовано 22 января 2015 года в газете "Житикаринские новости")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5),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3394598,8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1493107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16673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1880516,8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3452160,4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18702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19011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-76263,6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76263,6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14)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1831,4 тысяч тенге – на увеличение размера социальной помощи на бытовые нужды участникам и инвалидам Великой Отечественной войны с 6 до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40000 тысяч тенге – на оказание жилищной помощи;";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"16) 504,1 тысячи тенге – на приобретение и доставку учебного пособия "Подарок первокласснику от Президента Республики Казахстан "Менің Отаным - Қазақстан. Моя родина -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"7-1. Учесть, что в районном бюджете на 2015 год предусмотрено поступление бюджетного кредита из республиканского бюджета на реализацию мер социальной поддержки специалистов в сумме 2028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7-4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"7-4. Учесть, что в районном бюджете на 2015 год предусмотрено обслуживание долга местных исполнительных органов по выплате вознаграждений и иных платежей по займам из областного бюджета в сумме 11,7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Г. Баймухамбетова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проекту решения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2015 года № 348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283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"/>
        <w:gridCol w:w="497"/>
        <w:gridCol w:w="343"/>
        <w:gridCol w:w="8401"/>
        <w:gridCol w:w="203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3394598,8</w:t>
            </w:r>
          </w:p>
        </w:tc>
      </w:tr>
      <w:tr>
        <w:trPr>
          <w:trHeight w:val="36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1493107</w:t>
            </w:r>
          </w:p>
        </w:tc>
      </w:tr>
      <w:tr>
        <w:trPr>
          <w:trHeight w:val="34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654118</w:t>
            </w:r>
          </w:p>
        </w:tc>
      </w:tr>
      <w:tr>
        <w:trPr>
          <w:trHeight w:val="31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654118</w:t>
            </w:r>
          </w:p>
        </w:tc>
      </w:tr>
      <w:tr>
        <w:trPr>
          <w:trHeight w:val="31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492055</w:t>
            </w:r>
          </w:p>
        </w:tc>
      </w:tr>
      <w:tr>
        <w:trPr>
          <w:trHeight w:val="31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492055</w:t>
            </w:r>
          </w:p>
        </w:tc>
      </w:tr>
      <w:tr>
        <w:trPr>
          <w:trHeight w:val="31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257677</w:t>
            </w:r>
          </w:p>
        </w:tc>
      </w:tr>
      <w:tr>
        <w:trPr>
          <w:trHeight w:val="31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180220</w:t>
            </w:r>
          </w:p>
        </w:tc>
      </w:tr>
      <w:tr>
        <w:trPr>
          <w:trHeight w:val="31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31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62711</w:t>
            </w:r>
          </w:p>
        </w:tc>
      </w:tr>
      <w:tr>
        <w:trPr>
          <w:trHeight w:val="31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31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77541</w:t>
            </w:r>
          </w:p>
        </w:tc>
      </w:tr>
      <w:tr>
        <w:trPr>
          <w:trHeight w:val="2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</w:t>
            </w:r>
          </w:p>
        </w:tc>
      </w:tr>
      <w:tr>
        <w:trPr>
          <w:trHeight w:val="45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44765</w:t>
            </w:r>
          </w:p>
        </w:tc>
      </w:tr>
      <w:tr>
        <w:trPr>
          <w:trHeight w:val="5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25250</w:t>
            </w:r>
          </w:p>
        </w:tc>
      </w:tr>
      <w:tr>
        <w:trPr>
          <w:trHeight w:val="31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34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2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50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</w:t>
            </w:r>
          </w:p>
        </w:tc>
      </w:tr>
      <w:tr>
        <w:trPr>
          <w:trHeight w:val="37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</w:t>
            </w:r>
          </w:p>
        </w:tc>
      </w:tr>
      <w:tr>
        <w:trPr>
          <w:trHeight w:val="42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</w:tr>
      <w:tr>
        <w:trPr>
          <w:trHeight w:val="39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</w:tr>
      <w:tr>
        <w:trPr>
          <w:trHeight w:val="39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1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40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40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40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5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16673</w:t>
            </w:r>
          </w:p>
        </w:tc>
      </w:tr>
      <w:tr>
        <w:trPr>
          <w:trHeight w:val="6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46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1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</w:t>
            </w:r>
          </w:p>
        </w:tc>
      </w:tr>
      <w:tr>
        <w:trPr>
          <w:trHeight w:val="28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28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1880516,8</w:t>
            </w:r>
          </w:p>
        </w:tc>
      </w:tr>
      <w:tr>
        <w:trPr>
          <w:trHeight w:val="54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1880516,8</w:t>
            </w:r>
          </w:p>
        </w:tc>
      </w:tr>
      <w:tr>
        <w:trPr>
          <w:trHeight w:val="34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1880516,8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70"/>
        <w:gridCol w:w="731"/>
        <w:gridCol w:w="774"/>
        <w:gridCol w:w="7165"/>
        <w:gridCol w:w="201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2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3452160,4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283449,7</w:t>
            </w:r>
          </w:p>
        </w:tc>
      </w:tr>
      <w:tr>
        <w:trPr>
          <w:trHeight w:val="8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222835,1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82177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82177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126509,1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126509,1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22388,5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22388,5</w:t>
            </w:r>
          </w:p>
        </w:tc>
      </w:tr>
      <w:tr>
        <w:trPr>
          <w:trHeight w:val="11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17014,3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1591,2</w:t>
            </w:r>
          </w:p>
        </w:tc>
      </w:tr>
      <w:tr>
        <w:trPr>
          <w:trHeight w:val="8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8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22858,1</w:t>
            </w:r>
          </w:p>
        </w:tc>
      </w:tr>
      <w:tr>
        <w:trPr>
          <w:trHeight w:val="8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22858,1</w:t>
            </w:r>
          </w:p>
        </w:tc>
      </w:tr>
      <w:tr>
        <w:trPr>
          <w:trHeight w:val="10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18176,4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4681,7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11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1805,6</w:t>
            </w:r>
          </w:p>
        </w:tc>
      </w:tr>
      <w:tr>
        <w:trPr>
          <w:trHeight w:val="9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1805,6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1805,6</w:t>
            </w:r>
          </w:p>
        </w:tc>
      </w:tr>
      <w:tr>
        <w:trPr>
          <w:trHeight w:val="1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1724258,7</w:t>
            </w:r>
          </w:p>
        </w:tc>
      </w:tr>
      <w:tr>
        <w:trPr>
          <w:trHeight w:val="2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108010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49952</w:t>
            </w:r>
          </w:p>
        </w:tc>
      </w:tr>
      <w:tr>
        <w:trPr>
          <w:trHeight w:val="1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в дошкольных организациях образования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58058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1532871,6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1499075,6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1445423,6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53652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83377,1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83377,1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17639,3</w:t>
            </w:r>
          </w:p>
        </w:tc>
      </w:tr>
      <w:tr>
        <w:trPr>
          <w:trHeight w:val="12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29543,1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1155,7</w:t>
            </w:r>
          </w:p>
        </w:tc>
      </w:tr>
      <w:tr>
        <w:trPr>
          <w:trHeight w:val="11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24614</w:t>
            </w:r>
          </w:p>
        </w:tc>
      </w:tr>
      <w:tr>
        <w:trPr>
          <w:trHeight w:val="12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9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335326,4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266840,4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266840,4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26368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118085</w:t>
            </w:r>
          </w:p>
        </w:tc>
      </w:tr>
      <w:tr>
        <w:trPr>
          <w:trHeight w:val="8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29739,4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28722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23774</w:t>
            </w:r>
          </w:p>
        </w:tc>
      </w:tr>
      <w:tr>
        <w:trPr>
          <w:trHeight w:val="13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58616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58616</w:t>
            </w:r>
          </w:p>
        </w:tc>
      </w:tr>
      <w:tr>
        <w:trPr>
          <w:trHeight w:val="10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местном уровне в области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реализации социальных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населения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29052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29113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318275,3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30062,5</w:t>
            </w:r>
          </w:p>
        </w:tc>
      </w:tr>
      <w:tr>
        <w:trPr>
          <w:trHeight w:val="9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6665,6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1501,4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3735,2</w:t>
            </w:r>
          </w:p>
        </w:tc>
      </w:tr>
      <w:tr>
        <w:trPr>
          <w:trHeight w:val="6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6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21396,9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21396,9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213398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205396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201619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74814,8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74340,9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39491,6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19310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14896,3</w:t>
            </w:r>
          </w:p>
        </w:tc>
      </w:tr>
      <w:tr>
        <w:trPr>
          <w:trHeight w:val="9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473,9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473,9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</w:t>
            </w:r>
          </w:p>
        </w:tc>
      </w:tr>
      <w:tr>
        <w:trPr>
          <w:trHeight w:val="9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43768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32375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11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10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77153,7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37312,7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19643,9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19643,9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16424,8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1579,8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</w:tr>
      <w:tr>
        <w:trPr>
          <w:trHeight w:val="8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76528,5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76528,5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46345,5</w:t>
            </w:r>
          </w:p>
        </w:tc>
      </w:tr>
      <w:tr>
        <w:trPr>
          <w:trHeight w:val="9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46345,5</w:t>
            </w:r>
          </w:p>
        </w:tc>
      </w:tr>
      <w:tr>
        <w:trPr>
          <w:trHeight w:val="9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470648,1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8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461994,1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41140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157778,6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37233,3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120545,3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10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6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144380,5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144380,5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9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17835,7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17835,7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17835,7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17835,7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18702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19011</w:t>
            </w:r>
          </w:p>
        </w:tc>
      </w:tr>
      <w:tr>
        <w:trPr>
          <w:trHeight w:val="10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436"/>
        <w:gridCol w:w="325"/>
        <w:gridCol w:w="369"/>
        <w:gridCol w:w="7982"/>
        <w:gridCol w:w="205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6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-76263,6</w:t>
            </w:r>
          </w:p>
        </w:tc>
      </w:tr>
      <w:tr>
        <w:trPr>
          <w:trHeight w:val="6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76263,6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проекту решения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2015 года № 348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283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"/>
        <w:gridCol w:w="427"/>
        <w:gridCol w:w="427"/>
        <w:gridCol w:w="8369"/>
        <w:gridCol w:w="199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3306351</w:t>
            </w:r>
          </w:p>
        </w:tc>
      </w:tr>
      <w:tr>
        <w:trPr>
          <w:trHeight w:val="36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1602578</w:t>
            </w:r>
          </w:p>
        </w:tc>
      </w:tr>
      <w:tr>
        <w:trPr>
          <w:trHeight w:val="34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724560</w:t>
            </w:r>
          </w:p>
        </w:tc>
      </w:tr>
      <w:tr>
        <w:trPr>
          <w:trHeight w:val="31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724560</w:t>
            </w:r>
          </w:p>
        </w:tc>
      </w:tr>
      <w:tr>
        <w:trPr>
          <w:trHeight w:val="31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561158</w:t>
            </w:r>
          </w:p>
        </w:tc>
      </w:tr>
      <w:tr>
        <w:trPr>
          <w:trHeight w:val="31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561158</w:t>
            </w:r>
          </w:p>
        </w:tc>
      </w:tr>
      <w:tr>
        <w:trPr>
          <w:trHeight w:val="31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240653</w:t>
            </w:r>
          </w:p>
        </w:tc>
      </w:tr>
      <w:tr>
        <w:trPr>
          <w:trHeight w:val="31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157300</w:t>
            </w:r>
          </w:p>
        </w:tc>
      </w:tr>
      <w:tr>
        <w:trPr>
          <w:trHeight w:val="31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</w:t>
            </w:r>
          </w:p>
        </w:tc>
      </w:tr>
      <w:tr>
        <w:trPr>
          <w:trHeight w:val="31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68419</w:t>
            </w:r>
          </w:p>
        </w:tc>
      </w:tr>
      <w:tr>
        <w:trPr>
          <w:trHeight w:val="31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40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66667</w:t>
            </w:r>
          </w:p>
        </w:tc>
      </w:tr>
      <w:tr>
        <w:trPr>
          <w:trHeight w:val="31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</w:t>
            </w:r>
          </w:p>
        </w:tc>
      </w:tr>
      <w:tr>
        <w:trPr>
          <w:trHeight w:val="6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31801</w:t>
            </w:r>
          </w:p>
        </w:tc>
      </w:tr>
      <w:tr>
        <w:trPr>
          <w:trHeight w:val="6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25743</w:t>
            </w:r>
          </w:p>
        </w:tc>
      </w:tr>
      <w:tr>
        <w:trPr>
          <w:trHeight w:val="3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42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40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130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31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31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31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78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31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17840</w:t>
            </w:r>
          </w:p>
        </w:tc>
      </w:tr>
      <w:tr>
        <w:trPr>
          <w:trHeight w:val="6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58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31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</w:t>
            </w:r>
          </w:p>
        </w:tc>
      </w:tr>
      <w:tr>
        <w:trPr>
          <w:trHeight w:val="3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</w:t>
            </w:r>
          </w:p>
        </w:tc>
      </w:tr>
      <w:tr>
        <w:trPr>
          <w:trHeight w:val="36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6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1681582</w:t>
            </w:r>
          </w:p>
        </w:tc>
      </w:tr>
      <w:tr>
        <w:trPr>
          <w:trHeight w:val="5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1681582</w:t>
            </w:r>
          </w:p>
        </w:tc>
      </w:tr>
      <w:tr>
        <w:trPr>
          <w:trHeight w:val="34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386"/>
        <w:gridCol w:w="758"/>
        <w:gridCol w:w="780"/>
        <w:gridCol w:w="7260"/>
        <w:gridCol w:w="200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3306351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308694</w:t>
            </w:r>
          </w:p>
        </w:tc>
      </w:tr>
      <w:tr>
        <w:trPr>
          <w:trHeight w:val="8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228826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</w:t>
            </w:r>
          </w:p>
        </w:tc>
      </w:tr>
      <w:tr>
        <w:trPr>
          <w:trHeight w:val="7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81402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81402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132426</w:t>
            </w:r>
          </w:p>
        </w:tc>
      </w:tr>
      <w:tr>
        <w:trPr>
          <w:trHeight w:val="8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132426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21126</w:t>
            </w:r>
          </w:p>
        </w:tc>
      </w:tr>
      <w:tr>
        <w:trPr>
          <w:trHeight w:val="4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21126</w:t>
            </w:r>
          </w:p>
        </w:tc>
      </w:tr>
      <w:tr>
        <w:trPr>
          <w:trHeight w:val="12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17078</w:t>
            </w:r>
          </w:p>
        </w:tc>
      </w:tr>
      <w:tr>
        <w:trPr>
          <w:trHeight w:val="9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15552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15552</w:t>
            </w:r>
          </w:p>
        </w:tc>
      </w:tr>
      <w:tr>
        <w:trPr>
          <w:trHeight w:val="9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15552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43190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43190</w:t>
            </w:r>
          </w:p>
        </w:tc>
      </w:tr>
      <w:tr>
        <w:trPr>
          <w:trHeight w:val="12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17879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11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6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</w:tr>
      <w:tr>
        <w:trPr>
          <w:trHeight w:val="9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</w:tr>
      <w:tr>
        <w:trPr>
          <w:trHeight w:val="7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1508624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47972</w:t>
            </w:r>
          </w:p>
        </w:tc>
      </w:tr>
      <w:tr>
        <w:trPr>
          <w:trHeight w:val="7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47972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47972</w:t>
            </w:r>
          </w:p>
        </w:tc>
      </w:tr>
      <w:tr>
        <w:trPr>
          <w:trHeight w:val="6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1331601</w:t>
            </w:r>
          </w:p>
        </w:tc>
      </w:tr>
      <w:tr>
        <w:trPr>
          <w:trHeight w:val="6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6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1294190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1244731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49459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36279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36279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129051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85663</w:t>
            </w:r>
          </w:p>
        </w:tc>
      </w:tr>
      <w:tr>
        <w:trPr>
          <w:trHeight w:val="6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17995</w:t>
            </w:r>
          </w:p>
        </w:tc>
      </w:tr>
      <w:tr>
        <w:trPr>
          <w:trHeight w:val="11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27477</w:t>
            </w:r>
          </w:p>
        </w:tc>
      </w:tr>
      <w:tr>
        <w:trPr>
          <w:trHeight w:val="8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10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26340</w:t>
            </w:r>
          </w:p>
        </w:tc>
      </w:tr>
      <w:tr>
        <w:trPr>
          <w:trHeight w:val="10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9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43388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43388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217526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177402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177402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28214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37294</w:t>
            </w:r>
          </w:p>
        </w:tc>
      </w:tr>
      <w:tr>
        <w:trPr>
          <w:trHeight w:val="9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31225</w:t>
            </w:r>
          </w:p>
        </w:tc>
      </w:tr>
      <w:tr>
        <w:trPr>
          <w:trHeight w:val="6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27520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</w:t>
            </w:r>
          </w:p>
        </w:tc>
      </w:tr>
      <w:tr>
        <w:trPr>
          <w:trHeight w:val="4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24011</w:t>
            </w:r>
          </w:p>
        </w:tc>
      </w:tr>
      <w:tr>
        <w:trPr>
          <w:trHeight w:val="15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29888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29888</w:t>
            </w:r>
          </w:p>
        </w:tc>
      </w:tr>
      <w:tr>
        <w:trPr>
          <w:trHeight w:val="9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29405</w:t>
            </w:r>
          </w:p>
        </w:tc>
      </w:tr>
      <w:tr>
        <w:trPr>
          <w:trHeight w:val="7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873637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129181</w:t>
            </w:r>
          </w:p>
        </w:tc>
      </w:tr>
      <w:tr>
        <w:trPr>
          <w:trHeight w:val="9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</w:t>
            </w:r>
          </w:p>
        </w:tc>
      </w:tr>
      <w:tr>
        <w:trPr>
          <w:trHeight w:val="6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4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124453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124453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663527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653832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600044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53788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80929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80929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37494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19381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23366</w:t>
            </w:r>
          </w:p>
        </w:tc>
      </w:tr>
      <w:tr>
        <w:trPr>
          <w:trHeight w:val="7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128013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44274</w:t>
            </w:r>
          </w:p>
        </w:tc>
      </w:tr>
      <w:tr>
        <w:trPr>
          <w:trHeight w:val="6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44274</w:t>
            </w:r>
          </w:p>
        </w:tc>
      </w:tr>
      <w:tr>
        <w:trPr>
          <w:trHeight w:val="4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44274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22487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22487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</w:p>
        </w:tc>
      </w:tr>
      <w:tr>
        <w:trPr>
          <w:trHeight w:val="9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40996</w:t>
            </w:r>
          </w:p>
        </w:tc>
      </w:tr>
      <w:tr>
        <w:trPr>
          <w:trHeight w:val="7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21884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6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20256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9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</w:t>
            </w:r>
          </w:p>
        </w:tc>
      </w:tr>
      <w:tr>
        <w:trPr>
          <w:trHeight w:val="11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11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74748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33952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</w:t>
            </w:r>
          </w:p>
        </w:tc>
      </w:tr>
      <w:tr>
        <w:trPr>
          <w:trHeight w:val="7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</w:t>
            </w:r>
          </w:p>
        </w:tc>
      </w:tr>
      <w:tr>
        <w:trPr>
          <w:trHeight w:val="6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7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</w:t>
            </w:r>
          </w:p>
        </w:tc>
      </w:tr>
      <w:tr>
        <w:trPr>
          <w:trHeight w:val="7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</w:t>
            </w:r>
          </w:p>
        </w:tc>
      </w:tr>
      <w:tr>
        <w:trPr>
          <w:trHeight w:val="9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</w:t>
            </w:r>
          </w:p>
        </w:tc>
      </w:tr>
      <w:tr>
        <w:trPr>
          <w:trHeight w:val="6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</w:t>
            </w:r>
          </w:p>
        </w:tc>
      </w:tr>
      <w:tr>
        <w:trPr>
          <w:trHeight w:val="6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</w:t>
            </w:r>
          </w:p>
        </w:tc>
      </w:tr>
      <w:tr>
        <w:trPr>
          <w:trHeight w:val="9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40980</w:t>
            </w:r>
          </w:p>
        </w:tc>
      </w:tr>
      <w:tr>
        <w:trPr>
          <w:trHeight w:val="4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</w:t>
            </w:r>
          </w:p>
        </w:tc>
      </w:tr>
      <w:tr>
        <w:trPr>
          <w:trHeight w:val="8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</w:t>
            </w:r>
          </w:p>
        </w:tc>
      </w:tr>
      <w:tr>
        <w:trPr>
          <w:trHeight w:val="7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25435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25435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127237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8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117624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8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88200</w:t>
            </w:r>
          </w:p>
        </w:tc>
      </w:tr>
      <w:tr>
        <w:trPr>
          <w:trHeight w:val="8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495"/>
        <w:gridCol w:w="430"/>
        <w:gridCol w:w="452"/>
        <w:gridCol w:w="7872"/>
        <w:gridCol w:w="202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6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6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6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6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