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28eb" w14:textId="64d2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29 декабря 2014 года № 531 "Об организации общественных работ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13 июля 2015 года № 246. Зарегистрировано Департаментом юстиции Костанайской области 4 августа 2015 года № 5782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2015 год" (зарегистрировано в Реестре нормативных правовых актов 23 января 2015 года № 5335, опубликовано 12 февраля 2015 года в газете "Житикаринские новости")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 которых будут организованы общественные работы, виды и объемы общественных работ на 2015 год",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234"/>
        <w:gridCol w:w="5919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Житикаринского района Департамента юстиции Костанайской области Министерства юстиции Республики Казахстан"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- 1008 часов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Житикаринского района Тальтекова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М.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Жузбаева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