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1f9b" w14:textId="a7a1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13 июля 2015 года № 244. Зарегистрировано Департаментом юстиции Костанайской области 20 июля 2015 года № 5757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приоритетных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письма товарищества с ограниченной ответственностью "Костанайский научно-исследовательский институт сельского хозяйства" о рекомендуемых оптимальных сроках сева приоритетных сельскохозяйственных культур от 26 мая 2015 года № 1-137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- с 21 по 24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Тальтекова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 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М. Утешов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244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</w:t>
      </w:r>
      <w:r>
        <w:br/>
      </w:r>
      <w:r>
        <w:rPr>
          <w:rFonts w:ascii="Times New Roman"/>
          <w:b/>
          <w:i w:val="false"/>
          <w:color w:val="000000"/>
        </w:rPr>
        <w:t>
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53"/>
        <w:gridCol w:w="46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приоритетных сельскохозяйственных культур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Просо, гречиха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01 мая по 10 июня, второй срок - с 05 июля по 31 августа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