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d2f0" w14:textId="ea8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Житикары Житикаринского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июня 2015 года № 202. Зарегистрировано Департаментом юстиции Костанайской области 19 июня 2015 года № 5674. Утратило силу постановлением акимата Житикаринского района Костанайской области от 3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Житикаринского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Житикары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Житикары Житикаринского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Житикары Житикаринского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города Житикары.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Житикары Житикаринского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Житикары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Житикары Житикаринского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Житикары Житикаринского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Житикары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Житикары Житикаринского района"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города Житикары Житикаринского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Житикары Житикаринского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110700, Республика Казахстан, Костанайская область, Житикаринский район, город Житикара, улица Доскали Асымбаева,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Житикары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Житикары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Житикары Житикаринского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Житикары Житикаринского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Житикары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Житикары Житикаринского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города Житикары Житикаринского района" обеспечивает информационно-аналитическую, организационно-правовую и материально-техническую деятельность акима города Житикары.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планирование работы государственного учреждения "Аппарат акима города Житикары Житикаринского района", проведение совещаний,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проектов решений и распоряжений акима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устранению выявленных нарушений по несоблюдению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надлежащего оформления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делопроизводства государственного учреждения "Аппарат акима города Житикары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приема, регистрации и учета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оказание государственных услуг физическим и юридическим лицам согласно реестру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должностных лиц государственных органов и иных организаций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представителям юридических лиц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Житикары Житикаринского района" осуществляется акимом города, который несет персональную ответственность за выполнение возложенных на государственное учреждение "Аппарат акима города Житикары Житикаринского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города Житикары Житикаринского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города Житикары Житикаринского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города Житикары Житикаринского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города Житикары Житикаринского района" и несет персональную ответственность за выполнение возложенных на аппарат акима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города Житикары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решения и распоряжения, дает указания, обязательные для исполнения работниками государственного учреждения "Аппарат акима города Житикары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распоряжается денежными средствами государственного учреждения "Аппарат акима города Житикары Житикаринского района",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государственном учреждении "Аппарат акима города Житикары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города Житикары Житикаринского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города Житикары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Житикары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города Житикары Житикаринского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Житикары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города Житикары Житикаринского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