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020b" w14:textId="e010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№ 283 "О бюджете Житикаринского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мая 2015 года № 331. Зарегистрировано Департаментом юстиции Костанайской области 5 июня 2015 года № 5646.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283 «О бюджете Житикаринского района на 2015-2017 годы» (зарегистрировано в Реестре государственной регистрации нормативных правовых актов № 5301, опубликовано 22 января 2015 года в газете «Житикаринские новости»)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3379261,3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1865179,3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3416822,9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7528 тысяч тенге – строительство сетей водоснабжения села Ырсай;»;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7), 8), 9),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25000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32000 тысячи тенге – на проведение текущего ремонта автомобильной дороги по улице Зулхаирова в городе Житикара.»;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105355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Зулхаирова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Ж. Байжанова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28"/>
        <w:gridCol w:w="564"/>
        <w:gridCol w:w="8346"/>
        <w:gridCol w:w="19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3379261,3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1493343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41801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1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24"/>
        <w:gridCol w:w="769"/>
        <w:gridCol w:w="640"/>
        <w:gridCol w:w="7550"/>
        <w:gridCol w:w="20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3416822,9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277845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221871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126147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10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1716348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1526465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1439017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13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316096,3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29665,3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39267,7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76853,7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37012,7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76711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471517,6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462963,6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159278,6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122045,3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03"/>
        <w:gridCol w:w="597"/>
        <w:gridCol w:w="597"/>
        <w:gridCol w:w="7724"/>
        <w:gridCol w:w="20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-57208,6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57208,6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13"/>
        <w:gridCol w:w="813"/>
        <w:gridCol w:w="7233"/>
        <w:gridCol w:w="20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