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82bc" w14:textId="56f8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акимата Житикаринского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 марта 2015 года № 86. Зарегистрировано Департаментом юстиции Костанайской области 18 марта 2015 года № 5430. Утратило силу постановлением акимата Житикаринского района Костанайской области от 3 мая 2016 года № 128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Житикаринского района Костанайской области от 03.05.2016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акимата Житикаринского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Тальтеков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марта 2015 года № 86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акимата Житикаринского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акимата Житикаринского района" является государственным органом Республики Казахстан, осуществляющим руководство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ветеринарии акимата Житикаринского района" имеет ведомство: государственное коммунальное предприятие "Ветеринарная станция" государственного учреждения "Отдел ветеринарии акимата Житикаринского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ветеринарии акимата Житикаринского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 акимата Житикаринского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 акимата Житикаринского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 акимата Житикаринского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ветеринарии акимата Житикаринского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 акимата Житикаринского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ветеринарии акимата Житикаринского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110700, Республика Казахстан, Костанайская область, Житикаринский район, город Житикара, улица Доскали Асымбаева, 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ветеринарии акимата Житикаринского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ветеринарии акимата Житикаринского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ветеринарии акимата Житикаринского района" осуществляется из республиканского и местного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ветеринарии акимата Житикаринского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акимата Житикаринского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государственному учреждению "Отдел ветеринарии акимата Житикаринского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государственное учреждение "Отдел ветеринарии акимата Житикаринского района" обеспечивает реализацию государственной политики в области ветеринарии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охрана здоровья населения от болезней общих для человека 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охрана территории соответствующей административно-территориальной единицы от заноса и распространения заразных и экзотических болезней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 в местный представительный орган области для утверждения правила содержания животных, правила содержания и выгула собак и кошек, правила отлова и уничтожения бродячих собак и кошек, предложения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отлов и уничтожение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строительство скотомогильников (биотермических ям) и обеспечивает их содержание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работу государственной комиссии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обезвреживание (обеззараживание) и переработку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возмещает владельцам стоимость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утверждает список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выдает акты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государственный ветеринарно-санитарный контроль и надзор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ветеринарии,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государственный ветеринарно-санитарный контроль и надзор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организует проведение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проведение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вносит предложения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вносит предложения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организует хранение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вносит предложения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организует санитарный убой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ветеринарных мероприятий против особо опасных, незаразных и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проведение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оказание услуг по искусственному осеменению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проведение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ведение базы данных по идентификации сельскохозяйственных животных и выдача выписки из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отбор проб биологического материала и доставка их в ветеринарную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оказание услуг по транспортировке больных животных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иные функции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информацию, документы и иные материалы от государственных органов 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требовать устранения выявленных нарушений и недостатков в ходе исполнения законов Республики Казахстан, актов и поручений акима области 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иные права и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государственным учреждением "Отдел ветеринарии акимата Житикаринского района" осуществляется руководителем, который несет персональную ответственность за выполнение возложенных на государственное учреждение "Отдел ветеринарии акимата Житикаринского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"Отдел ветеринарии акимата Житикаринского района" назначается на должность и освобождается от должности акимом Житикаринского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государственного учреждения "Отдел ветеринарии акимата Житикаринского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несет персональную ответственность за выполнение возложенных на государственное учреждение задач и функций, обеспечивает целевое использование бюджетных средств, выделенных на проведение ветеринарных мероприятий по энзоотическим и особо опасным болезням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несет персональную ответственность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подписывает приказы,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назначает на должность и освобождает от должности работников в установленном законодательством порядке, определяет их полномочия и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установленном законодательством порядке поощряет работников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представляет государственное учреждение в государственных органах,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личный прием физических лиц и представителей юридических лиц, несет личную ответственность за организацию работы с обращениями физических и юридических лиц, состояние приема, регистрации и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"Отдел ветеринарии акимата Житикаринского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ветеринарии акимата Житикаринского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ветеринарии акимата Житикаринского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"Отдел ветеринарии акимата Житикаринского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ветеринарии акимата Житикаринского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"Отдел ветеринарии акимата Житикаринского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 "Отдел ветеринарии акимата Житикаринского района" и его ведомств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предприятие "Ветеринарная станция" государственного учреждения "Отдел ветеринарии акимата Житикаринского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