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c92" w14:textId="7b84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23 января 2015 года № 18. Зарегистрировано Департаментом юстиции Костанайской области 11 февраля 2015 года № 5364. Утратило силу постановлением акимата Житикаринского района Костанайской области от 3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Житикаринского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Житикаринского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Житикаринского района"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Житикаринского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Житикаринского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Житикаринского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Житикаринского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Житикаринского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Житикаринского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Житикаринского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Житикаринского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110700, Республика Казахстан, Костанайская область, Житикаринский район, город Житикара, 6 микрорайон, дом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Житикаринского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Житикаринского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"Аппарат акима Житикаринского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государственного учреждения "Аппарат акима Житикаринского района" обеспечивает информационно-аналитическую, организационно-правовую и материально-техническую деятельность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анализ состояния исполнительской дисциплины в структурных подразделениях государственного учреждения "Аппарат акима Житикаринского района", исполнительных органах,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предложения акиму и акимату района об изменении, приостановлении, прекращении,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регистрацию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надлежащее оформление и рассылку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формирует индивидуальные идентификационные номера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дача необходимых поручений руководителям организаций, расположенных на территории района,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Житикаринского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Житикаринского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Житикаринского района" назначается на должность и освобождается от должности акимом Житикаринского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Житикаринского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Житикаринского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доверенности действует от имени государственного учреждения "Аппарат акима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меры, направленные на противодействие коррупции в государственном учреждении "Аппарат акима Житикаринского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руководит работой государственного учреждения "Аппарат акима Житикаринского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назначает, освобождает, налагает дисциплинарные взыскания и применяет меры поощрения на работников государственного учреждения "Аппарат акима Житикаринского района", осуществляющих техническое обслуживание и обеспечивающих функционирование государственного учреждения "Аппарат акима Житикаринского района" и не являющихся государственными служащими,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"Аппарат акима Житикаринского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Житикаринского района возглавляется руководителем государственного учреждения "Аппарат акима Житикаринского района"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Житикаринского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Житикаринского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Житикаринского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Житикаринского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Житикаринского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