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f0e" w14:textId="8bb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Джангельдинского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декабря 2015 года № 181. Зарегистрировано Департаментом юстиции Костанайской области 20 января 2016 года № 6152. Утратило силу постановлением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Джангельдинского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oт 23 января 2001 года "О местном государственном управлении и самоуправлении в Республике Казахстан" и Указа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Джангельдинского районa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Джангельдинского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и сельского хозяйства Джангельдинского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А. Кенжегарин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181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учреждении "Отдел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Джангельдинского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Джангельдинского района"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и сельского хозяйства Джангельдинского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сельского хозяйства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Джангельдинского района" является юридическим лицом в организационно-правовой форме государственного учреждания,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Джангельдинского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и сельского хозяйства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Джангельдинского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и сельского хозяйства Джангельдинского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110600, Республика Казахстан, Костанайская область, Джангельдинский район, село Торгай, улица Ыбырая Алтынсарина,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и сельского хозяйства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и сельского хозяйства Джангельдинского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сельского хозяйства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сельского хозяйства Джангельдинского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предпринимательства и сельского хозяйства Джангельдинского района" реализация государственной политики, направленной на поддержку и развитие частного предпринимательства,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поддержки субъектов агропромышленного комплекса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государственной политики в области государственного регулирования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повышения качества, доступности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соответствующих государственных органов,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учрежденим "Отдел предпринимательства и сельского хозяйства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Джангельдинского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сельского хозяйства Джангельдинского района" назначается на должность и освобождается от должности акимом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предпринимательства и сельского хозяйства Джангельдинского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предпринимательства и сельского хозяйства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предпринимательства и сельского хозяйства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"Отдел предпринимательства и сельского хозяйства Джангельдинского района"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"Отдел предпринимательства и сельского хозяйства Джангельдинского района",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предпринимательства и сельского хозяйства Джангельдинского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сельского хозяйства Джангельдинского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 и сельского хозяйства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сельского хозяйства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22. Имущество, закрепленное за государственным учреждением "Отдел предпринимательства и сельского хозяйства Джангельдинского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и сельского хозяйства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предпринимательства и сельского хозяйства Джангельдинского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