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d76c" w14:textId="4bad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Джангельдинского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21 декабря 2015 года № 246. Зарегистрировано Департаментом юстиции Костанайской области 30 декабря 2015 года № 6103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Джангельдинского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2087236,2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103919,0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2700,0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капитала- 2000,0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1978617,2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2097371,7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1899,5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- 4484,5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- 2585,0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- 12035,0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12035,0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Джангельдинского района Костанайской области от 02.11.2016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бюджете района на 2016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реализацию государственного образовательного заказа в дошкольных организациях образования в сумме - 38851,0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– 1052,0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в сумме – 409879,0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повышение уровня оплаты труда административных государственных служащих в сумме – 54552,0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содержание подразделений местных исполнительных органов агропромышленного комплекса в сумме – 3863,2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маслихата Джангельдинского района Костанайской области от 07.06.2016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Учесть, что в бюджете района на 2016 год предусмотрено поступление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дополнительное образование для детей и юношества по спорту в сумме – 23702,0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бюджете района на 2016 год предусмотрен объем субвенций, передаваемой из областного бюджета в сумме 1444351,0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бюджете района на 2016 год предусмотрено поступление бюджетных кредитов для реализации мер социальной поддержки специалистов в сумме - 6363,0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Джангельдинского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Е. Биржикенов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Джангельдинского района Костанайской области от 02.11.2016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2865"/>
        <w:gridCol w:w="2900"/>
        <w:gridCol w:w="29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085"/>
        <w:gridCol w:w="634"/>
        <w:gridCol w:w="406"/>
        <w:gridCol w:w="5328"/>
        <w:gridCol w:w="4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497"/>
        <w:gridCol w:w="1206"/>
        <w:gridCol w:w="1206"/>
        <w:gridCol w:w="5239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085"/>
        <w:gridCol w:w="634"/>
        <w:gridCol w:w="406"/>
        <w:gridCol w:w="5328"/>
        <w:gridCol w:w="4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497"/>
        <w:gridCol w:w="1206"/>
        <w:gridCol w:w="1206"/>
        <w:gridCol w:w="5239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