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10a6" w14:textId="5c91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2014 года № 198 "О районном бюджете Джангельдинского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октября 2015 года № 245. Зарегистрировано Департаментом юстиции Костанайской области 26 октября 2015 года № 5963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198 "О районном бюджете Джангельдинского района на 2015-2017 годы" (зарегистрировано в Реестре государственной регистрации нормативных правовых актов за № 5270, опубликовано 13 января 2015 года в газете "Біздің Торғай")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1 800 266,6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221 541,0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1 574 124,6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1810 780,8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- 3971,5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- 1989,0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-12496,7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12496,7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– 77954,0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проведение ветеринарных мероприятий по энзоотическим болезням животных в сумме – 112,0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районного маслихата       К. Алибек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198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693"/>
        <w:gridCol w:w="673"/>
        <w:gridCol w:w="683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1800266,6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65500,0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1574124,6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733"/>
        <w:gridCol w:w="873"/>
        <w:gridCol w:w="661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1810780,8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219539,1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173662,1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61867,1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61725,1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1127398,1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1024880,5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998559,5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19283,5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39911,6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48675,0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20099,0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22026,0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20663,0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95211,5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29544,5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11524,5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400,4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-12496,7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12496,7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3971,5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