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e55" w14:textId="11d7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22 мая 2015 года № 2. Зарегистрировано Департаментом юстиции Костанайской области 28 мая 2015 года № 5625. Утратило силу решением акима Джангельдинского района Костанайской области от 28 сентября 2015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Джангельдинского района Костанайской области от 28.09.2015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Джангельдинского района от 21 мая 2015 года №3, в связи со сложившейся обстановкой на территории Джангельдинского района, в целях обеспечения жизнедеятельности населенных пунктов, аким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Объявить на территории Джангельдинского района Костанайской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заместителя акима Джангельдинского района Оспанова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