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da3c" w14:textId="0f2d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Джангельдинского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13 марта 2015 года № 66. Зарегистрировано Департаментом юстиции Костанайской области 20 марта 2015 года № 5446. Утратило силу постановлением акимата Джангельдинского района Костанайской области от 6 мая 2016 года №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Джангельдинского района Костанайской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Указом Президента Республики Казахстан от 29 октября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Джангельдинского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Джангельдинского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Джангельдинского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Джангельдинского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"Малдаригер-2011" государственного учреждения "Отдел ветеринарии 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Джангельдинского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Джангельдинского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Джангельдинского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Джангельдинского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Джангельдинского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Джангельдинского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Джангельдинского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110600, Республика Казахстан, Костанайская область, Джангельдинский район, село Торгай, улица Ы. Алтынсарина,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Джангельдинского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Джангельдинского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Джангельдинского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ветеринарии Джангельдинского района" - реализация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ветеринарии Джангельдинского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охрана территории соответствующей административно-территориальной единицы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внесение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отлов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устранение выявленных нарушений и недостатков в ходе исполнения законов Республики Казахстан,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ветеринарии Джангельдинского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Джангельдинского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Джангельдинского района" назначается на должность и освобождается от должности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Джангельдинского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"Отдел ветеринарии Джангельдинского района" функций,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животных,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полномочия и обязанности работников государственного учреждения "Отдел ветеринарии Джангельдинского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государственное учреждение "Отдел ветеринарии Джангельдинского района"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ветеринарии Джангельдинского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Джангельдинского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Джангельдинского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Джангельдинского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Джангельдинского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Джангельдинского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