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85b5f" w14:textId="c985b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возмещении затрат на обучение на дому детей с ограниченными возможностями из числа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26 февраля 2015 года № 207. Зарегистрировано Департаментом юстиции Костанайской области 17 марта 2015 года № 5425. Утратило силу решением маслихата Джангельдинского района Костанайской области от 27 апреля 2022 года № 98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Джангельдинского района Костанайской области от 27.04.2022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возможностями", Джангельдинский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Возместить затраты на обучение на дому (далее - возмещение затрат на обучение) детей с ограниченными возможностями из числа инвалидов (далее - дети с ограниченными возможностями) по индивидуальному учебному плану ежемесячно в размере восьми месячных расчетных показателей.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Определить, что: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возмещение затрат на обучение производится государственным учреждением "Отдел занятости и социальных программ Джангельдинского района";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возмещение затрат на обучение предоставляется родителям и иным законным представителям детей с ограниченными возможностями, обучающихся на дому (далее - получатели);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возмещения затрат на обучение получатель представляет следующие документы: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получателя (для идентификации личности);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психолого-медико-педагогической консультации;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справку об инвалидности;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сведения о номере банковского счета;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справку из учебного заведения, подтверждающую факт обучения ребенка-инвалида на дому.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получателю.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возмещение затрат на обучение производится в течение соответствующего учебного года и оказывается ежемесячно на каждого ребенка (детей) с ограниченными возможностями.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маслихата Джангельдинского района Костанайской области от 05.05.2020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15 ноября 2013 года №118 "О возмещении затрат на обучение на дому детей с ограниченными возможностями из числа инвалидов" (зарегистрировано в Реестре государственной регистрации нормативных правовых актов за №4322, опубликовано 3 декабря 2013 года в газете "Біздің Торғай").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внеочередной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Джангельдинского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Мырзагалиев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Джангельдинского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Нургазин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занятости и социальных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Джангельдинского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______________________Л. Зейнекина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"26" февраля 2015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