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04cd" w14:textId="a1e0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13 января 2015 года № 3. Зарегистрировано Департаментом юстиции Костанайской области 2 февраля 2015 года № 5350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и источник их финансирования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отчисления в Государственный фонд социального страхования и социальный налог возмещаются из районного бюджета и перечисляются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оплату комиссионного вознаграждения за услуги банков второго уровня по зачислению и выплате заработной платы в размерах установленных договором на выполнение общественных работ возмещаются из районного бюджета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 между государственным учреждением «Отдел занятости и социальных программ Джангельдинского района» и организациями, определенными в перечне.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Аубакирова. Т.Г.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Джангельдинского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</w:t>
      </w:r>
      <w:r>
        <w:br/>
      </w:r>
      <w:r>
        <w:rPr>
          <w:rFonts w:ascii="Times New Roman"/>
          <w:b/>
          <w:i w:val="false"/>
          <w:color w:val="000000"/>
        </w:rPr>
        <w:t>
размеры оплаты труда безработных, участвующих в общественных работах и источник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2629"/>
        <w:gridCol w:w="1559"/>
        <w:gridCol w:w="1097"/>
        <w:gridCol w:w="4427"/>
        <w:gridCol w:w="1444"/>
        <w:gridCol w:w="413"/>
        <w:gridCol w:w="91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работ, в часах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финасирования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Акколь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Акшиганакского сельского округа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Албарбогетского сельского округа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Аралбай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«Джангельдинская районная детско-юношеская спортивная школа» отдела физической культуры и спорта Джангельдинского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Жаркольского сельского округа Джангельдинского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Калам-Карасуского сельского округа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Кызбельского сельского округа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Милисай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Сужарган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Торгай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«Предприятие коммунального хозяйства» отдела жилищно-коммунального хозяйства, пассажирского транспорта и автомобильных дорог Джангельдинского района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Шили Джангельдинского района»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и благоустройстве территории, не требующих предварительной профессиональной подготовки 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озеленении территории,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Жангельдинского района Костанайской области» Министерства обороны Республики Казахстан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не требующих предварительной профессиональной подготовки работника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одного участника общественных работ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минималь ных размера месячной заработной 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Джангельдинского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