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bc26" w14:textId="00cb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18 декабря 2015 года № 107. Зарегистрировано Департаментом юстиции Костанайской области 30 декабря 2015 года № 6101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11 декабря 2015 года № 467 "Об областном бюджете Костанайской области на 2016-2018 годы" (зарегистрировано в Реестре государственной регистрации нормативных правовых актов под № 6061),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Денисовского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2 909 158,5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578 036,0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1 051,0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2 328 571,5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2 950 550,4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15 853,5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28 633,5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- 57 245,4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57 245,4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Денисовского района Костанайской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бюджете района на 2016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приобретение оборудования для проектов, реализуемых участниками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Денисовского района Костанайской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бюджете района на 2016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оплату широкополосного интернета в рамках программы системы электронного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разработку проектно-сметной документации с учетом стоимости государственной экспертизы для капитального ремонта здания Денисовской районной детско-юношеской спортивной школы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разработку проектно-сметной документации с учетом стоимости государственной экспертизы для капитального ремонта здания районного Дома культуры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разработку проектно-сметной документации с учетом стоимости государственной экспертизы для капитального ремонта здания Денисовской централизованной библиотечной системы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поэтапного ежегодного закупа учебников в соответствии с графиком переиздания.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маслихата Денисовского района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11.08.2016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бюджете района на 2016 год предусмотрено поступление целевых трансфертов на развитие из вышестоящих бюджетов,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канализационных сетей в селе Денисовка Денисовского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пруда-накопителя для канализационных стоков села Денисовка Денисовского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предусмотрено поступление средств из республиканского бюджета бюджетных кредитов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Учесть, что в бюджете района на 2016 год предусмотрен возврат целевых трансфертов на сумму 32,5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республиканский бюджет в сумме 31,4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в сумме 1,1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маслихата Денисовского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шестнадцатой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Денисовского района Костанайской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838"/>
        <w:gridCol w:w="5465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5676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999"/>
        <w:gridCol w:w="999"/>
        <w:gridCol w:w="1551"/>
        <w:gridCol w:w="2722"/>
        <w:gridCol w:w="4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Денисовского района Костанайской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838"/>
        <w:gridCol w:w="5465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79"/>
        <w:gridCol w:w="1221"/>
        <w:gridCol w:w="1222"/>
        <w:gridCol w:w="5391"/>
        <w:gridCol w:w="2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086"/>
        <w:gridCol w:w="1086"/>
        <w:gridCol w:w="1686"/>
        <w:gridCol w:w="2958"/>
        <w:gridCol w:w="4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308"/>
        <w:gridCol w:w="308"/>
        <w:gridCol w:w="308"/>
        <w:gridCol w:w="2908"/>
        <w:gridCol w:w="6202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838"/>
        <w:gridCol w:w="5465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79"/>
        <w:gridCol w:w="1221"/>
        <w:gridCol w:w="1222"/>
        <w:gridCol w:w="5391"/>
        <w:gridCol w:w="2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999"/>
        <w:gridCol w:w="999"/>
        <w:gridCol w:w="1551"/>
        <w:gridCol w:w="2722"/>
        <w:gridCol w:w="4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решения маслихата Денисовского района Костанайской области от 24.10.2016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5"/>
        <w:gridCol w:w="1465"/>
        <w:gridCol w:w="1465"/>
        <w:gridCol w:w="4784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Денисовского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1"/>
        <w:gridCol w:w="6235"/>
        <w:gridCol w:w="14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