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c857" w14:textId="877c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19 октября 2015 года № 201. Зарегистрировано Департаментом юстиции Костанайской области 11 ноября 2015 года № 6001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«О физической культуре и спорте», акимат Денисовского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«Отдел физической культуры и спорта акимата Денисовского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201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категорий граждан, пользующихся</w:t>
      </w:r>
      <w:r>
        <w:br/>
      </w:r>
      <w:r>
        <w:rPr>
          <w:rFonts w:ascii="Times New Roman"/>
          <w:b/>
          <w:i w:val="false"/>
          <w:color w:val="000000"/>
        </w:rPr>
        <w:t>
физкультурно-оздоровительными услугами бесплатно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93"/>
        <w:gridCol w:w="38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 граждан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льгот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Дети-школьники из многодетных семей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Дети-школьники из детских домов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*Примечание: Данный перечень распространяется на государственные физкультурно-оздоровительные и спортивные сооружения.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