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b234" w14:textId="cf5b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14 августа 2015 года № 150. Зарегистрировано Департаментом юстиции Костанайской области 17 сентября 2015 года № 5886. Утратило силу постановлением акимата Денисовского района Костанайской области от 23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"Отдел физической культуры и спорта акимата Денисовского района" Филатову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150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Денисовского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акимата Денисовского района" является государственным органом Республики Казахстан, осуществляющим руководство в сфере обеспечения развития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акимата Денисовского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"Денисовская районная детско-юношеская спортивная школа" Отдела физической культуры и спорта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постановления акимата Денисовского района Костанайской области от 03.11.2015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акимата Денисовского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акимата Денисовского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акимата Денисовского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акимата Денисовского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акимата Денисовского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Денисовского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акимата Денисовского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110500, Республика Казахстан, Костанайская область, Денисовский район, село Денисовка, улица Калинина,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физической культуры и спорта акимата Денисовского района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физической культуры и спорта акимата Денисовского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физической культуры и спорта акимата Денисовского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физической культуры и спорта акимата Денисовского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физической культуры и спорта акимата Денисовского района" реализует государственную политику в области физической культуры и спорта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физической культуры и спорта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единого регионального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соревнования по видам спорта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подготовку районных сборных команд по различным видам спорта и их выступления на областных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координировать деятельность районных физкультурно-спортивных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обеспечивать развитие материально-спортивной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обеспечивать деятельность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обеспечивать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оказывать государственные услуги в соответствии с действующим законодательством Республики Казахстан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осуществлять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физкультурно-оздоровительной и воспитательной работы среди детей и подростков, направленной на укрепление их здоровья и всестороннего 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работы по привлечению детей и подростков к систематическим занятиям физической культурой и спортом, оказание всесторонней помощи общеобразовательным школам в организации методической и спортивно-массовой работы по культивируемым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осуществлять иные права и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физической культуры и спорта акимата Денисовского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акимата Денисовского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физической культуры и спорта акимата Денисовского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физической культуры и спорта акимата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государственное учреждение "Отдел физической культуры и спорта акимата Денисовского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назначать на должности и освобождать от должностей работников государственного учреждения "Отдел физической культуры и спорта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применять к сотрудникам государственного учреждения "Отдел физической культуры и спорта акимата Денисовского района" меры поощрения и налагает на них дисциплинарные взыскания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издавать приказы, обязательные для исполнения организациями, находящимся в ведении государственного учреждения "Отдел физической культуры и спорта акимата Денисовского района" и проверять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рассматривать обращение физических и юридических лиц, осуществлять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компетенции принимать меры по противодействию коррупции, нести персональную ответственность за принятие ненадлежащих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физической культуры и спорта акимата Денисовского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физической культуры и спорта акимата Денисовского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физической культуры и спорта акимата Денисовского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акимата Денисовского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акимата Денисовского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акимата Денисовского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