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5322" w14:textId="b215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Денисовскому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27 июля 2015 года № 140. Зарегистрировано Департаментом юстиции Костанайской области 20 августа 2015 года № 5814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 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письма товарищества с ограниченной ответственностью "Костанайский научно-исследовательский институт сельского хозяйства" о рекомендуемых оптимальных сроках сева приоритетных сельскохозяйственных культур от 26 мая 2015 года № 1-137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для включения в список сельскохозяйственных товаропроизводителей - с 4 по 11 июня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каждому виду субсидируемых приоритетных сельскохозяйственных культур по Денисовскому району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района Рамазанова Т.Б.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25 апреля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                        Е. Жаманов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2015 года № 140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</w:t>
      </w:r>
      <w:r>
        <w:br/>
      </w:r>
      <w:r>
        <w:rPr>
          <w:rFonts w:ascii="Times New Roman"/>
          <w:b/>
          <w:i w:val="false"/>
          <w:color w:val="000000"/>
        </w:rPr>
        <w:t>
субсидируемых приоритетных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культур по Денисовскому району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093"/>
        <w:gridCol w:w="4916"/>
      </w:tblGrid>
      <w:tr>
        <w:trPr>
          <w:trHeight w:val="10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12 июня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05 июня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05 июня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08 июня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05 июня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02 июня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08 июня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– с 18 мая по 08 июня, озимый – с 25 августа по 10 сентября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05 июня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– с 1 мая по 10 июня, второй срок – с 05 июля по 31 августа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05 июня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05 июня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15 июня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по 10 июня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– с 01 мая по 10 июня, второй срок – с 05 июля по 31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