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39f8" w14:textId="1bc3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6 мая 2015 года № 83. Зарегистрировано Департаментом юстиции Костанайской области 1 июня 2015 года № 5633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Денисовского района на 2015 год, финансируемых за счет целевых трансфертов из республиканского бюджета и средств местного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Денисовского района Смадиярова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Жаманов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мая 2015 года № 83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Денисовского района на 2015 год, финансируемых за счет целевых трансфертов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2349"/>
        <w:gridCol w:w="2716"/>
        <w:gridCol w:w="2089"/>
        <w:gridCol w:w="2111"/>
        <w:gridCol w:w="1875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риальное расположение организаций дошкольного воспитания и обучения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 организаций дошкольного воспитания и обучения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 в дошкольных организациях образования в месяц (тенге)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платы в дошкольных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зациях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в месяц (тенге)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"Аятская средняя школа имени академика Темирбая Байбусыновича Даркамбаева" село Аятское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5 500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"Денисовская средняя школа № 3" село Денисовка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5 500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"Приреченская средняя школа" село Приреченка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5 500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"Глебовская средняя школа" село Глебовка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5 500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"Алчановская основная школа" село Алчановка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5 500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"Балдаурен" отдела образования акимата Денисовского района" село Перелески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5 200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5 500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1" отдела образования акимата Денисовского района" село Денисовка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5 200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5 500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40" отдела образования акимата Денисовского района" село Денисовка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5 200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5 500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"Свердловская начальная школа-сад" село Свердловка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5 500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мая 2015 года № 83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Денисовского района на 2015 год, финансируемых за счет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2042"/>
        <w:gridCol w:w="2646"/>
        <w:gridCol w:w="2021"/>
        <w:gridCol w:w="1978"/>
        <w:gridCol w:w="2432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альное располо-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 организаций дошкольного воспитания и обучения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 организаций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в дошкольных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зациях образования в месяц (тенге)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1" отдела образования акимата Денисовского района" село Денисовка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5 200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5 500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40" отдела образования акимата Денисовского района" село Денисовка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5 200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5 500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"Свердловская начальная школа-сад" село Свердловка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23 327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5 500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