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c1a" w14:textId="029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декабря 2015 года № 289. Зарегистрировано Департаментом юстиции Костанайской области 30 декабря 2015 года № 6098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3 835 869,0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828 423,0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5 591,0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–2 998 130,0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3 852 887,0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55 892,3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70 097,3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-72 910,3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72 910,3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бюджете района на 2016 год объем субвенции, передаваемой из областного бюджета бюджету района в сумме 1885703,0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района на 2016 год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подразделений местных исполнительных органов агропромышленного комплекса в сумме 3946,0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уровня оплаты труда административных государственных служащих в сумме 72158,0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 в сумме 1529,0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реализацию государственного образовательного заказа в дошкольных организациях образования в сумме 65098,3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698581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4 123,5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внедрение обусловленной денежной помощи по проекту "Өрлеу" в сумме 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образовательной инфраструктуры в сумме 11904,0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Аулиекольского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07.06.2016 №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бюджете района на 2016 год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 в сумме 9184,0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4773,0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детско-юношеских спортивных школ в связи с передачей функций по обеспечению деятельности районных неспециализированных детско-юношеских спортивных школ на уровень районов и городов в сумме 30676,0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оплату широкополосного Интернета в рамках программы системы электронного обучения в сумме 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поэтапного ежегодного закупа учебников в соответствии с графиком переиздания учебников в сумме 2928,0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маслихата Аулиекольского района Костанайской области от 11.08.2016 №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бюджете района на 2016 год поступление целевых трансфертов на развитие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развитие коммунального хозяйства в сумме 28104,2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транспортной инфраструктуры в сумме 133 000,0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маслихата Аулиекольского района Костанайской области от 07.06.2016 №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бюджете района на 2016 год поступление целевых текущих трансфертов из областного бюджета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31315,0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маслихата Аулиекольского района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бюджете района на 2016 год поступление кредитов, полученных из республиканского бюджета для реализации мер социальной поддержки специалистов в сумме 69 932,0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2016 год погашение бюджетных кредитов в размере 14205,0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8.1. Предусмотреть в бюджете района на 2016 год доиспользование бюджетных кредитов для реализации мер социальной поддержки специалистов в сумме 165,3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Аулиекольского района Костанайской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Предусмотреть в бюджете района на 2016 год возврат, неиспользованных (недоиспользованных) в 2015 году целевых трансфертов из республиканского и областного бюджетов в сумме 286,8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маслихата Аулиекольского района Костанайской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8-3. Предусмотреть в бюджете района на 2016 год поступление целевых текущих трансфертов из областного бюджета на реализацию проектов через местное самоуправление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8 629,0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8-3 в соответствии с решением маслихата Аулиекольского района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01.01.2016;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8-4. Предусмотреть в бюджете района на 2016 год поступление целевых текущих трансфертов из областного бюджета на начало разработки генеральных планов села Аманкарагай, села Аулиеколь, поселка Кушмурун в сумме 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8-4 в соответствии с решением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Утвердить перечень бюджетных программ (подпрограмм),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каждого района в городе, города районного значения,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распределение трансфертов органам местного самоуправления между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Аулиекольского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Т.И. Печникова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643"/>
        <w:gridCol w:w="413"/>
        <w:gridCol w:w="5409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74"/>
        <w:gridCol w:w="1074"/>
        <w:gridCol w:w="5825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643"/>
        <w:gridCol w:w="413"/>
        <w:gridCol w:w="5409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135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</w:t>
      </w:r>
      <w:r>
        <w:br/>
      </w:r>
      <w:r>
        <w:rPr>
          <w:rFonts w:ascii="Times New Roman"/>
          <w:b/>
          <w:i w:val="false"/>
          <w:color w:val="000000"/>
        </w:rPr>
        <w:t>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57"/>
        <w:gridCol w:w="1352"/>
        <w:gridCol w:w="1352"/>
        <w:gridCol w:w="494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между селами, поселками,</w:t>
      </w:r>
      <w:r>
        <w:br/>
      </w:r>
      <w:r>
        <w:rPr>
          <w:rFonts w:ascii="Times New Roman"/>
          <w:b/>
          <w:i w:val="false"/>
          <w:color w:val="000000"/>
        </w:rPr>
        <w:t>сельскими округами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Аулиекольского района Костанайской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399"/>
        <w:gridCol w:w="3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