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b903" w14:textId="6d7b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государственных учреждений акимата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23 ноября 2015 года № 278. Зарегистрировано Департаментом юстиции Костанайской области 21 декабря 2015 года № 6074. Утратило силу постановлением акимата Аулиекольского района Костанайской области от 20 января 2016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Аулиекольского района Костанайской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и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государственных учреждений акимата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Аулиекольского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2015 года № 278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"Б" государственных учреждений акимата Аулиекольского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"Б" государственных учреждений акимата Аулиекольского района (далее - Методика)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Аулиекольского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кадровой службы или лицо, ответственное за ведение кадрового делопроизводства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Кадровая служба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Методики,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 33 баллов – "эффективно".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 государственного учреждения.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государственных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 акимата Аулиекольского района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730"/>
        <w:gridCol w:w="2519"/>
        <w:gridCol w:w="1823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Ознакомлен(а):       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дата ___________________   дата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   подпись _________________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государственных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 акимата Аулиекольского района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6730"/>
        <w:gridCol w:w="2538"/>
        <w:gridCol w:w="1605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"Б" государственных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 акимата Аулиекольского района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273"/>
        <w:gridCol w:w="3653"/>
        <w:gridCol w:w="1993"/>
        <w:gridCol w:w="23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