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6154" w14:textId="9676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23 ноября 2015 года № 277. Зарегистрировано Департаментом юстиции Костанайской области 10 декабря 2015 года № 6043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2015 года № 277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категорий граждан, пользующихся физкультурно-оздоровительными услугами бесплатно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13"/>
        <w:gridCol w:w="38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граждан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льгот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Дети–школьники из многодетных семей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детских домов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 Данный перечень распространяется на государственные физкультурно-оздоровительные и спортивные сооружения.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