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4b6f" w14:textId="c8c4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июля 2015 года № 208. Зарегистрировано Департаментом юстиции Костанайской области 27 августа 2015 года № 5849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в Аулиекольском районе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Ержанова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2015 года № 208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Аулиекольского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038"/>
        <w:gridCol w:w="2945"/>
        <w:gridCol w:w="2965"/>
      </w:tblGrid>
      <w:tr>
        <w:trPr>
          <w:trHeight w:val="23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"Аманкарагайский детский сад "Бөбек" акимата Аулиекольского района"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 "Қарлығаш" акимата Аулиекольского района"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"Аулиекольская начальная школа отдела образования акимата Аулиекольского района"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929"/>
        <w:gridCol w:w="2691"/>
        <w:gridCol w:w="2636"/>
        <w:gridCol w:w="2496"/>
      </w:tblGrid>
      <w:tr>
        <w:trPr>
          <w:trHeight w:val="23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"Аманкарагайский детский сад "Бөбек" акимата Аулиекольского района"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 "Қарлығаш" акимата Аулиекольского района"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"Аулиекольская начальная школа отдела образования акимата Аулиекольского района"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2015 года № 208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Аулиекольского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98"/>
        <w:gridCol w:w="3093"/>
        <w:gridCol w:w="2579"/>
      </w:tblGrid>
      <w:tr>
        <w:trPr>
          <w:trHeight w:val="19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"Аулиекольский детский сад "Айгөлек" акимата Аулиекольского района"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сад" акимата Аулиекольского района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"Акбота" акимата Аулиекольского района"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 "Балапан" акимата Аулиекольского района"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"Новонежинский детский сад "Балдәурен" акимата Аулиекольского района"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"Черниговская средняя школа отдела образования акимата Аулиекольского района"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676"/>
        <w:gridCol w:w="3173"/>
        <w:gridCol w:w="2719"/>
        <w:gridCol w:w="2302"/>
      </w:tblGrid>
      <w:tr>
        <w:trPr>
          <w:trHeight w:val="19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"Аулиекольский детский сад "Айгөлек" акимата Аулиекольского района"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сад" акимата Аулиекольского района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"Акбота" акимата Аулиекольского района"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 "Балапан" акимата Аулиекольского района"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"Новонежинский детский сад "Балдәурен" акимата Аулиекольского района"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"Черниговская средняя школа отдела образования акимата Аулиекольского района"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