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1917" w14:textId="1451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Аулиекольского района от 19 июня 2015 года № 177 "Об утверждении Положения о государственном учреждении "Аппарат акима села Косагал"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29 июля 2015 года № 209. Зарегистрировано Департаментом юстиции Костанайской области 27 августа 2015 года № 5846. Утратило силу постановлением акимата Аулиекольского района Костанайской области от 15 июня 2016 года № 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Аулиекольского района Костанайской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от 19 июня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села Косагал" (зарегистрировано в Реестре государственной регистрации нормативных правовых актов под номером 5697, опубликовано 16 июля 2015 года в районной газете "Әулиекөл")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внести изменение в заголовок на государственном языке, заголовок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Положении о государственном учреждении "Аппарат акима села Косагал" (далее – Положение)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и русском языках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Местонахождение юридического лица: 110405, Республика Казахстан, Костанайская область, Аулиекольский район, село Косагал.".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