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1879" w14:textId="cb31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7 июля 2015 года № 195. Зарегистрировано Департаментом юстиции Костанайской области 18 августа 2015 года № 5806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и согласно рекомендаций Костанайского научно-исследовательского института сельского хозяйства от 26 мая 2015 года №1-137,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на 2015 год с 15 июня по 15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Абишева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195 от 7 июля 2015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873"/>
        <w:gridCol w:w="47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сева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года)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срок с 01 мая по 10 июня второй срок с 05 июля по 31 августа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июня;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01 мая по 10 июня, второй – с 05 июля по 31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