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1085" w14:textId="b831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Казанбасского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173. Зарегистрировано Департаментом юстиции Костанайской области 26 июня 2015 года № 5693.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Казанбасского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Казанбасского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Казанбасского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Казанбасского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Казанбасского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Казанбасского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Казанбасского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Казанбасского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Казанбасского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Казанбасского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110411, Республика Казахстан, Костанайская область, Аулиекольский район, село Октябрьское улица Ленина,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Казанбасского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Казанбасского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Казанбасского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Казанбасского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Казанбасского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Казанбасского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Казанбасского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Казанбасского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Казанбасского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Казанбасского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Казанбасского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Казанбасского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Казанбасского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Казанбасского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Казанбасского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Казанбасского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Казанбасского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Казанбасского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Казанбасского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Казанбасского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Казанбасского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Казанбасского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Казанбасского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Казанбасского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Казанбасского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Казанбасского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Казанбасского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Казанбасского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