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b97e" w14:textId="b89b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Тимофеевка"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171. Зарегистрировано Департаментом юстиции Костанайской области 26 июня 2015 года № 5691.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Тимофеевка".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Тимофеевка"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Тимофеевка"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Тимофеевка"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Тимофеевка"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Тимофеевка"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Тимофеевка"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Тимофеевка"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Тимофеевка"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Тимофеевка"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110413, Республика Казахстан, Костанайская область, Аулиекольский район, село Тимофеевка.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Тимофеевка".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Тимофеевка".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Тимофеевка"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Тимофеевка"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Тимофеевка".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Тимофеевка"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Тимофеевка"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Тимофеевка" является 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села Тимофеевка;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села Тимофеевка;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села Тимофеевка;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Тимофеевка"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Тимофеевка"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Тимофеевка"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Тимофеевка"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Тимофеевка":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села Тимофеевка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села Тимофеевка;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села Тимофеевка;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села Тимофеевка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Тимофеевка"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Тимофеевка"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Тимофеевка"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Тимофеевка"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Тимофеевка",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Тимофеевка"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Тимофеевка"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Тимофеевка"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