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ae62" w14:textId="18fa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Диевского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июня 2015 года № 169. Зарегистрировано Департаментом юстиции Костанайской области 26 июня 2015 года № 5689. Утратило силу постановлением акимата Аулиекольского района Костанайской области от 15 июня 2016 года № 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Аулиекольского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Диевского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2015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Диевского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Диевского сельского округа"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Диевского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Диевского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Диевского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Диевского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Диевского сельского округа"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Диевского сельского округа" по вопросам своей компетенции в установленном законодательством порядке принимает решения, оформляемые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Диевского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110403, Республика Казахстан, Костанайская область, Аулиекольский район, село Диевка.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Диевского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Диевского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Диевского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Диевского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Диевского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Диевского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права и обязанности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Диевского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Диевского сельского округа" является 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 проекты решений и распоряжений акима Диевского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в соответствии с планами делопроизводство в аппарате акима Диевского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 по вопросам компетенции акима Диевского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соблюдение норм действующего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области,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Диевского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Диевского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Диевского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государственного учреждения "Аппарат акима Диевского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государственного учреждения "Аппарат акима Диевского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интересы аппарата акима сельского округа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разрабатывает Положение об аппарате акима Диевского сельского округа и предложения по структуре и штатной численности аппарата,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устанавливает внутренний трудовой распорядок в аппарате акима Диевского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привлекает к дисциплинарной ответственности работников в соответствии с законодательством о государственной службе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контролирует исполнение законодательства о государственной службе в аппарате акима Диевского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издает решения и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работу по кадрам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направляет работников аппарата акима Диевского сельского округа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личный прием физических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образовывает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распоряжается денежными средствами аппарата,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дает указания, обязательные для исполнения, работникам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проводит мероприятия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государственного учреждения "Аппарат акима Диевского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"Аппарат акима Диевского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Диевского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Диевского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"Аппарат акима Диевского сельского округа",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акима Диевского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"Аппарат акима Диевского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"Аппарат акима Диевского сельского округа"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