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6be7" w14:textId="7be6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Новонежинского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168. Зарегистрировано Департаментом юстиции Костанайской области 26 июня 2015 года № 5688.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Новонежинского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Новонежинского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Новонежинского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Новонежинского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Новонежинского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Новонежинского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Новонежинского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Новонежинского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Новонежинского сельского округа"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Новонежинского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110409, Республика Казахстан, Костанайская область, Аулиекольский район, село Новонежинка.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Новонежинского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Новонежинского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Новонежинского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Новонежинского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Новонежинского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Новонежинского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Новонежинского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Новонежинского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Новонежинского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Новонежинского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Новонежинского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Новонежинского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Новонежинского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Новонежинского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Новонежинского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Новонежинского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сельского округа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Новонежинского сельского округа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Новонежинского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привлекает к дисциплинарной ответственности работников в соответствии с законодательством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Новонежинского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Новонежинского сельского округа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Новонежинского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Новонежинского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Новонежинского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Новонежинского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Новонежинского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Новонежинского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Новонежинского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Новонежинского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