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021" w14:textId="84d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Кушмурун"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167. Зарегистрировано Департаментом юстиции Костанайской области 26 июня 2015 года № 5687.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Кушмурун".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Кушмурун"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Кушмурун"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Кушмурун"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поселка Кушмурун"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Кушмурун"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Кушмурун"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Кушмурун"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Кушмурун"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Кушмурун"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110406, Республика Казахстан, Костанайская область, Аулиекольский район, поселок Кушмурун, улица Ленина,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поселка Кушмурун".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Кушмурун".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Кушмурун"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Кушмурун"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Кушмурун".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Кушмурун"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поселка Кушмурун"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поселка Кушмурун" является аналитическое, организационно-правовое и материально-техническое обеспечение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поселка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исполнению гражданами и юридическими лицами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поселка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поселка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поселка Кушмурун"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Кушмурун" осуществляется акимом поселка, который несет персональную ответственность за выполнение возложенных на государственное учреждение "Аппарат акима поселка Кушмурун"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поселка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поселка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поселка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поселка Кушмурун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поселка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привлекает к дисциплинарной ответственности работников в соответствии с законодательством о государственной службе 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поселка Кушмурун;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поселка Кушмурун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поселка Кушмурун"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поселка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поселка Кушмурун"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Кушмурун"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Кушмурун"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Кушмурун",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Кушмурун"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поселка Кушмурун"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поселка Кушмурун"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