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0224" w14:textId="1210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210 "О бюджете Аулиекольского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мая 2015 года № 249. Зарегистрировано Департаментом юстиции Костанайской области 3 июня 2015 года № 5636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Аулиекольского района на 2015-2017 годы» от 24 декабря 2014 года № 210 (зарегистрировано в Реестре государственной регистрации нормативных правовых актов за номером 5275, опубликовано от 8 января 2015 года в газете «Әулиекөл»)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3090951,0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837923,0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3400,0 тысяч тенге; поступлениям трансфертов – 2240661,0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3114360,6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10635,0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-66288,6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66288,6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134429,0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Д. Койшибаев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2015 года № 249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993"/>
        <w:gridCol w:w="23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3090951,0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837923,0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375413,0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375413,0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16684,0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2240661,0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2240661,0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993"/>
        <w:gridCol w:w="22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3114360,6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283874,3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245265,3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157881,3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157881,3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2199722,9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1931664,9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1883664,9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1831333,9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30119,0</w:t>
            </w:r>
          </w:p>
        </w:tc>
      </w:tr>
      <w:tr>
        <w:trPr>
          <w:trHeight w:val="17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-66288,6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66288,6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2015 года № 249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99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214674,3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157881,3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157881,3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157881,3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157881,3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