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9a01" w14:textId="66c9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210 "О бюджете Аулиекольского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2015 года № 231. Зарегистрировано Департаментом юстиции Костанайской области 26 марта 2015 года № 5463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2015-2017 годы"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5275, опубликовано от 8 января 2015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3153400,0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837923,0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2303110,0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3161237,4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10635,0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-50716,4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50716,4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5), 7) и 8)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проведение мероприятий, посвященных семидесятилетию Победы в Великой Отечественной войне в сумме 15878,0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126929,0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реализацию государственного образовательного заказа в дошкольных организациях образования в сумме 48230,0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повышение оплаты труда учителям, прошедшим повышение квалификации по трехуровневой системе в сумме 46459,0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содержание штатной численности отделов регистрации актов гражданского состояния в сумме 1093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содержание подразделений местных исполнительных органов агропромышленного комплекса в сумме 2997,0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содержание детско-юношеских спортивных школ в связи с передачей функций по обеспечению деятельности районных неспециализированных детско-юношеских спортивных школ на уровень районов и городов в сумме 30225,0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района на 2015 год предусмотрено поступление трансферта из областного бюджета на оплату широкополостного Интернета в рамках программы системы электронного обучения в сумме 17790,0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Учесть, что в бюджете района на 2015 год предусмотрено доиспользование целевых трансфертов на развитие, выделенных из областного бюджета на строительство тепловых сетей от котельной "Южная" в поселке Кушмурун в сумме 410,0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Учесть, что в бюджете района на 2015 год предусмотрен возврат неиспользованных (недоиспользованных) в 2014 году целевых трансфертов из республиканского и областного бюджетов в сумме 7427,4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Жансугурова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 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____________________Т.И. Печникова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231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753"/>
        <w:gridCol w:w="18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837923,0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16684,0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93"/>
        <w:gridCol w:w="733"/>
        <w:gridCol w:w="725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3161237,4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308204,0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27996,0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2204317,0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147437,0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1935974,0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1887974,0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1835643,0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72676,0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29584,0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30519,0</w:t>
            </w:r>
          </w:p>
        </w:tc>
      </w:tr>
      <w:tr>
        <w:trPr>
          <w:trHeight w:val="20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-50716,4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50716,4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231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13"/>
        <w:gridCol w:w="713"/>
        <w:gridCol w:w="721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