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4a17" w14:textId="30f4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278 "О районном бюджете Амангельдинского района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20 октября 2015 года № 353. Зарегистрировано Департаментом юстиции Костанайской области 23 октября 2015 года № 5954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278 «О районном бюджете Амангельдинского района на 2015-2017 годы» (зарегистрировано в Реестре государственной регистрации нормативных правовых актов № 5279, опубликовано 16 января 2015 года в газете «Аманкелді арайы»)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Амангельдинского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1727967,0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190335,0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7019,3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1529913,7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1740729,0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14419,0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7331,0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 приобретение финансовых активов – 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19850,0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«2-5. На проведение ветеринарных мероприятий по энзоотическим болезням животных – 112,0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Учесть, что в бюджете района на 2015 год предусмотрено распределение трансфертов органам местного самоуправления между селами, поселками, сельскими округами на 2015 год в сумме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Амангельдинского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Есмагамбетов 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октября 2015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 № 353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278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09"/>
        <w:gridCol w:w="627"/>
        <w:gridCol w:w="649"/>
        <w:gridCol w:w="7769"/>
        <w:gridCol w:w="2206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1727967,0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190335,0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85610,0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85610,0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72523,0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72523,0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46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75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2545,0</w:t>
            </w:r>
          </w:p>
        </w:tc>
      </w:tr>
      <w:tr>
        <w:trPr>
          <w:trHeight w:val="150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7019,3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2296,3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5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</w:p>
        </w:tc>
      </w:tr>
      <w:tr>
        <w:trPr>
          <w:trHeight w:val="78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75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1529913,7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1529913,7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1529913,7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322"/>
        <w:gridCol w:w="827"/>
        <w:gridCol w:w="739"/>
        <w:gridCol w:w="7489"/>
        <w:gridCol w:w="2192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1740729,0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220361,0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177120,8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75009,2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74254,0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755,2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90059,6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90059,6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12041,7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12041,7</w:t>
            </w:r>
          </w:p>
        </w:tc>
      </w:tr>
      <w:tr>
        <w:trPr>
          <w:trHeight w:val="12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11441,2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260,8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22370,5</w:t>
            </w:r>
          </w:p>
        </w:tc>
      </w:tr>
      <w:tr>
        <w:trPr>
          <w:trHeight w:val="9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13739,1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13739,1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8631,4</w:t>
            </w:r>
          </w:p>
        </w:tc>
      </w:tr>
      <w:tr>
        <w:trPr>
          <w:trHeight w:val="13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6581,4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1095334,5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97877,0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97877,0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60822,0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956305,9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932435,5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911324,5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21111,0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23870,4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23870,4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41151,6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41151,6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10525,1</w:t>
            </w:r>
          </w:p>
        </w:tc>
      </w:tr>
      <w:tr>
        <w:trPr>
          <w:trHeight w:val="11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15951,2</w:t>
            </w:r>
          </w:p>
        </w:tc>
      </w:tr>
      <w:tr>
        <w:trPr>
          <w:trHeight w:val="12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3251,0</w:t>
            </w:r>
          </w:p>
        </w:tc>
      </w:tr>
      <w:tr>
        <w:trPr>
          <w:trHeight w:val="12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2000,3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129750,5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100426,8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100426,8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15949,8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53172,0</w:t>
            </w:r>
          </w:p>
        </w:tc>
      </w:tr>
      <w:tr>
        <w:trPr>
          <w:trHeight w:val="19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1365,0</w:t>
            </w:r>
          </w:p>
        </w:tc>
      </w:tr>
      <w:tr>
        <w:trPr>
          <w:trHeight w:val="9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11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24021,2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4292,8</w:t>
            </w:r>
          </w:p>
        </w:tc>
      </w:tr>
      <w:tr>
        <w:trPr>
          <w:trHeight w:val="11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1180,6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1180,6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3112,2</w:t>
            </w:r>
          </w:p>
        </w:tc>
      </w:tr>
      <w:tr>
        <w:trPr>
          <w:trHeight w:val="9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2234,5</w:t>
            </w:r>
          </w:p>
        </w:tc>
      </w:tr>
      <w:tr>
        <w:trPr>
          <w:trHeight w:val="9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877,7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11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2743,8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9572,6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106831,4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10527,5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10527,5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2819,5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12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40573,3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38613,0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38103,0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1960,3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1960,3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12078,6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5687,6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5687,6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6391,0</w:t>
            </w:r>
          </w:p>
        </w:tc>
      </w:tr>
      <w:tr>
        <w:trPr>
          <w:trHeight w:val="12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1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86361,7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30640,1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20956,1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5930,2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2522,1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5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2994,8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8712,6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8712,6</w:t>
            </w:r>
          </w:p>
        </w:tc>
      </w:tr>
      <w:tr>
        <w:trPr>
          <w:trHeight w:val="11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8712,6</w:t>
            </w:r>
          </w:p>
        </w:tc>
      </w:tr>
      <w:tr>
        <w:trPr>
          <w:trHeight w:val="11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7386,2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7386,2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7386,2</w:t>
            </w:r>
          </w:p>
        </w:tc>
      </w:tr>
      <w:tr>
        <w:trPr>
          <w:trHeight w:val="11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7386,2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16536,7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16536,7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696,7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696,7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11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741,5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741,5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741,5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7088,0</w:t>
            </w:r>
          </w:p>
        </w:tc>
      </w:tr>
      <w:tr>
        <w:trPr>
          <w:trHeight w:val="12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09"/>
        <w:gridCol w:w="715"/>
        <w:gridCol w:w="605"/>
        <w:gridCol w:w="7793"/>
        <w:gridCol w:w="211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75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75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-19850,0</w:t>
            </w:r>
          </w:p>
        </w:tc>
      </w:tr>
      <w:tr>
        <w:trPr>
          <w:trHeight w:val="75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19850,0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 № 353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278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Амангельдинского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20"/>
        <w:gridCol w:w="759"/>
        <w:gridCol w:w="802"/>
        <w:gridCol w:w="7660"/>
        <w:gridCol w:w="2030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90059,6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90059,6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17056,0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17056,0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6806,0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6677,2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6677,2</w:t>
            </w:r>
          </w:p>
        </w:tc>
      </w:tr>
      <w:tr>
        <w:trPr>
          <w:trHeight w:val="8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6929,2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6929,2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7652,0</w:t>
            </w:r>
          </w:p>
        </w:tc>
      </w:tr>
      <w:tr>
        <w:trPr>
          <w:trHeight w:val="8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7652,0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5901,2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5901,2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10752,4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1722,8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8832,6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8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