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ca7" w14:textId="3e46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278 «О районном бюджете Амангельдинского района на 2015 - 2017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августа 2015 года № 339. Зарегистрировано Департаментом юстиции Костанайской области 24 августа 2015 года № 5830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278 «О районном бюджете Амангельдинского района на 2015-2017 годы» (зарегистрировано в Реестре государственной регистрации нормативных правовых актов № 5279, опубликовано 16 января 2015 года в газете «Аманкелді арайы»)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Амангельдинского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1722855,0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1529801,7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1735617,0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пятый,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– 1089,7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- 142,8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На приобретение и доставку учебного пособия «Подарок первокласснику от Президента Республики Казахстан «Менің Отаным – Қазақстан. Моя родина - Казахстан» – 273,2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На проведение противоэпизоотических мероприятий – 603,0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Олжагулова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339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09"/>
        <w:gridCol w:w="824"/>
        <w:gridCol w:w="956"/>
        <w:gridCol w:w="7198"/>
        <w:gridCol w:w="22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1722855,0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4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15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4468,3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2102,3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7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2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2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7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1529801,7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1529801,7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1529801,7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0"/>
        <w:gridCol w:w="802"/>
        <w:gridCol w:w="715"/>
        <w:gridCol w:w="7441"/>
        <w:gridCol w:w="229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1735617,0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215264,7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173387,2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11308,5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13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21495,5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13739,1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7756,4</w:t>
            </w:r>
          </w:p>
        </w:tc>
      </w:tr>
      <w:tr>
        <w:trPr>
          <w:trHeight w:val="13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6406,4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1091595,3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97221,0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60529,0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953283,9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929444,6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909233,6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41090,4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133992,5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103908,8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103908,8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53697,0</w:t>
            </w:r>
          </w:p>
        </w:tc>
      </w:tr>
      <w:tr>
        <w:trPr>
          <w:trHeight w:val="19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5680,6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11348,7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11348,7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37681,0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84449,7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29478,1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19794,1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7962,6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7962,6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7962,6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06"/>
        <w:gridCol w:w="601"/>
        <w:gridCol w:w="731"/>
        <w:gridCol w:w="7667"/>
        <w:gridCol w:w="2297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-14350,0</w:t>
            </w:r>
          </w:p>
        </w:tc>
      </w:tr>
      <w:tr>
        <w:trPr>
          <w:trHeight w:val="7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339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21"/>
        <w:gridCol w:w="803"/>
        <w:gridCol w:w="716"/>
        <w:gridCol w:w="7384"/>
        <w:gridCol w:w="2406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89338,2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17123,8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17123,8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6840,2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6840,2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7075,2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7075,2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13957,4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8437,6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