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59d6" w14:textId="c2f5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9 июня 2015 года № 115. Зарегистрировано Департаментом юстиции Костанайской области 25 июня 2015 года № 5684.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Амангельдинского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Карбозова Т.Т.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Туленов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года № 115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"Жупар" отдела образования акимата Амангельдинского района,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А.Нурманова отдела образования акимата Амангельдинского района" село Байгабыл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"Кумкешуская средняя общеобразовательная школа отдела образования акимата Амангельдинского района" село Кумкешу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"Жупар" отдела образования акимата Амангельдинского района,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А.Нурманова отдела образования акимата Амангельдинского района" село Байгабыл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"Кумкешуская средняя общеобразовательная школа отдела образования акимата Амангельдинского района" село Кумкешу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года № 115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"Балдырган" отдела образования акимата Амангельдинского района,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"Каламкас" отдела образования акимата Амангельдинского района,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"Амангельдинская средняя общеобразовательная школа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Ы.Алтынсарина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"Жанааульская средняя общеобразовательная школа эстетического направления отдела образования акимата Амангельдинского района" село Урпек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"Жасбуынская средняя общеобразовательная школа отдела образования акимата Амангельдинского района"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Б.Колдасбаева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А.Боранбаева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"Амантогайская средняя общеобразовательная школа отдела образования акимата Амангельдинского района" село Амантогай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А.Нурманова отдела образования акимата Амангельдинского района" село Байгабыл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"Жалдаминская средняя общеобразовательная школа отдела образования акимата Амангельдинского района" село Жалдама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"Буйректальская средняя общеобразовательная школа отдела образования акимата Амангельдинского района" село 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"Кумкешуская средняя общеобразовательная школа отдела образования акимата Амангельдинского района" село Кумкешу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"Тастинская средняя общеобразовательная школа отдела образования акимата Амангельдинского района" село 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Н.Мейирманова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общеобразовательная школа имени Н.Крупской отдела образования акимата Амангельдинского района" село Кабырга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"Карынсалдинская основная средняя общеобразовательная школа отдела образования акимата Амангельдинского района" село Карынсалды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основная средняя общеобразовательная школа отдела образования акимата Амангельдинского района" село Уштогай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"Степнякская основная средняя общеобразовательная школа отдела образования акимата Амангельдинского района" село Степняк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"Чапайская начальная общеобразовательная школа имени М.Томашина отдела образования акимата Амангельдинского района" село Косжан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"Агаштыкольская начальная общеобразовательная школа отдела образования акимата Амангельдинского района" село Агаштыколь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"Наролгенская начальная общеобразовательная школа отдела образования акимата Амангельдинского района" село Степняк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коммунальное государственном учреждении "Начальная общеобразовательная школа имени М. Ауезова отдела образования акимата Амангельдинского района" село Жанатай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"Балдырган" отдела образования акимата Амангельдинского района,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"Каламкас" отдела образования акимата Амангельдинского района,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"Амангельдинская средняя общеобразовательная школа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Ы.Алтынсарина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"Жанааульская средняя общеобразовательная школа эстетического направления отдела образования акимата Амангельдинского района" село Урпек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"Жасбуынская средняя общеобразовательная школа отдела образования акимата Амангельдинского района"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Б.Колдасбаева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А.Боранбаева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"Амантогайская средняя общеобразовательная школа отдела образования акимата Амангельдинского района" село Амантогай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А.Нурманова отдела образования акимата Амангельдинского района" село Байгабыл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"Жалдаминская средняя общеобразовательная школа отдела образования акимата Амангельдинского района" село Жалдама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"Буйректальская средняя общеобразовательная школа отдела образования акимата Амангельдинского района" село 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"Кумкешуская средняя общеобразовательная школа отдела образования акимата Амангельдинского района" село Кумкешу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"Тастинская средняя общеобразовательная школа отдела образования акимата Амангельдинского района" село 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имени Н.Мейирманова отдела образования акимата Амангельдинского района"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общеобразовательная школа имени Н.Крупской отдела образования акимата Амангельдинского района" село Кабырга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"Карынсалдинская основная средняя общеобразовательная школа отдела образования акимата Амангельдинского района" село Карынсалды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основная средняя общеобразовательная школа отдела образования акимата Амангельдинского района" село Уштогай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"Степнякская основная средняя общеобразовательная школа отдела образования акимата Амангельдинского района" село Степняк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"Чапайская начальная общеобразовательная школа имени М.Томашина отдела образования акимата Амангельдинского района" село Косжан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"Агаштыкольская начальная общеобразовательная школа отдела образования акимата Амангельдинского района" село Агаштыколь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"Наролгенская начальная общеобразовательная школа отдела образования акимата Амангельдинского района" село Степняк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коммунальное государственном учреждении "Начальная общеобразовательная школа имени М. Ауезова отдела образования акимата Амангельдинского района" село Жанатай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