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c626" w14:textId="679c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28 февраля 2014 года № 64 "Об определении мест для размещения агитационных печатных материалов на территории Амангельдинского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16 марта 2015 года № 41. Зарегистрировано Департаментом юстиции Костанайской области 30 марта 2015 года № 5482. Утратило силу постановлением акимата Амангельдинского района Костанайской области от 4 мая 2026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04.05.2026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28 февраля 2014 года № 64 "Об пределении мест для размещения агитационных печатных материалов на территории Амангельдинского района" (зарегистрировано в Реестре государственной регистрации нормативных правовых актов под № 4499, опубликовано 28 марта 2014 года в районной газете "Аманкелді арайы")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Кеделбаева К.У.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района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марта 2015 года № 41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февраля 2014 года № 64</w:t>
                  </w:r>
                </w:p>
              </w:tc>
            </w:tr>
          </w:tbl>
          <w:p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Амангельдинского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А.Байтурсынова и А.Дүйсенбина.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общеобразовательная школа имени Н.Мейирманова отдела образования акимата Амангельдинского района.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Карасуского сельского округа Амангельдинского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"Жасбуынская средняя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С.Есенбаева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А.Сыздыкова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Агайдар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"Амантогайская средняя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Жалдама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"Жалдаминская средняя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сельской библиотеки.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"Тастинская средняя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"Карынсалдинская основная средняя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Горняк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сельской библиотеки.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Степняк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"Степнякская основная средняя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"Рассветская основная средняя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"Буйректальская средняя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"Средняя общеобразовательная школа имени А.Нурманова отдела образования акимата Амангельдинского района.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медицинского пункта.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Кумкешу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"Кумкешуская средняя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"Наролгенская начальная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"Жанааульская средняя общеобразовательная школа эстетического направления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"Чапайская начальная общеобразовательная школа имени М.Томашина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Агаштыколь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"Агаштыкольская начальная общеобразовательная школа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Карашатобе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общеобразовательная школа имени Н.Крупской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"Жанатайская начальная общеобразовательная школа имени М.Ауезова отдела образования акимата Амангельдинского района".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