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ab5c8" w14:textId="aeab5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ветеринарии акимата Алтынсаринского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Алтынсаринского района Костанайской области от 15 декабря 2015 года № 237. Зарегистрировано Департаментом юстиции Костанайской области 6 января 2016 года № 6118. Утратило силу постановлением акимата Алтынсаринского района Костанайской области от 22 июня 2016 года № 120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Алтынсаринского района Костанайской области от 22.06.2016 </w:t>
      </w:r>
      <w:r>
        <w:rPr>
          <w:rFonts w:ascii="Times New Roman"/>
          <w:b w:val="false"/>
          <w:i w:val="false"/>
          <w:color w:val="ff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31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Алтынсаринского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ветеринарии акимата Алтынсаринского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2015 года № 237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"Отдел ветеринарии акимата Алтынсаринского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ветеринарии акимата Алтынсаринского района" является государственным органом Республики Казахстан, осуществляющим руководство в сфере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"Отдел ветеринарии акимата Алтынсаринского района" имеет ведомство: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коммунальное предприятие "Алтынсаринская районная ветеринарная станция" государственного учреждения "Отдел предпринимательства, сельского хозяйства и ветеринарии акимата Алтынсаринского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"Отдел ветеринарии акимата Алтынсаринского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ветеринарии акимата Алтынсаринского района"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ветеринарии акимата Алтынсаринского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ветеринарии акимата Алтынсаринского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"Отдел ветеринарии акимата Алтынсаринского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ветеринарии акимата Алтынсаринского района"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"Отдел ветеринарии акимата Алтынсаринского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Местонахождение юридического лица: 110110, Республика Казахстан, Костанайская область, Алтынсаринский район, село Убаганское, улица Ленина, 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– государственное учреждение "Отдел ветеринарии акимата Алтынсаринского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ветеринарии акимата Алтынсаринского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"Отдел ветеринарии акимата Алтынсаринского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"Отдел ветеринарии акимата Алтынсаринского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ветеринарии акимата Алтынсаринского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"Отдел ветеринарии акимата Алтынсаринского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</w:t>
      </w:r>
      <w:r>
        <w:br/>
      </w:r>
      <w:r>
        <w:rPr>
          <w:rFonts w:ascii="Times New Roman"/>
          <w:b/>
          <w:i w:val="false"/>
          <w:color w:val="000000"/>
        </w:rPr>
        <w:t>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"Отдел ветеринарии акимата Алтынсаринского района": реализация государственной политики в области ветеринарии в пределах своей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 деятельности государственного учреждения "Отдел ветеринарии акимата Алтынсаринского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охрана здоровья населения от болезней общих для человека и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обеспечение ветеринарно-санитарной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иные задачи,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государственного учреждения "Отдел ветеринарии Алтынсаринского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организует строительство скотомогильников (биотермических ям) и обеспечивает их содержание в соответствии с ветеринарными (ветеринарно-санитарными) требованиями;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организует работу государственной комиссии по приему в эксплуатацию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организаций по производству, хранению и реализации ветеринарных препаратов, кормов и кормовых добавок;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организует обезвреживание (обеззараживание) и переработку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возмещает владельцам стоимость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выдает акты эпизоотологического обследования;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организует проведение ветеринарных мероприятий по энзоотическим болезням животных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организует санитарный убой больных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в пределах своих полномочий оказывает государственные услуги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осуществляет иные функции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Функции ведомства: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проведение ветеринарных мероприятий против особо опасных, незаразных и энзоотических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проведение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оказание услуг по искусственному осеменению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проведение отлова и уничтожения бродячих собак и кошек;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ведение базы данных по идентификации сельскохозяйственных животных и выдача выписки из нее;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отбор проб биологического материала и доставка их в ветеринарную лабораторию;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оказание услуг по транспортировке больных животных на санитарный убой;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осуществляет иные функции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Права и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необходимую информацию, документы и иные материалы от соответствующих государственных органов, организаций, учреждений и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исполнять качественно и в срок акты и поручения Президента, Правительства Республики Казахстан и иных центральных исполнительных органов, акима и акимата области 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осуществлять иные права и обязанности,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Руководство государственным учреждением "Отдел ветеринарии акимата Алтынсаринского района" осуществляется первым руководителем, который несет персональную ответственность за выполнение возложенных на государственное учреждение "Отдел ветеринарии акимата Алтынсаринского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"Отдел ветеринарии акимата Алтынсаринского района" назначается на должность и освобождается от должности распоряжением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"Отдел ветеринарии акимата Алтынсаринского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организует и руководит работой государственного учреждения "Отдел ветеринарии акимата Алтынсаринского района", несет персональную ответственность за непринятие мер по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несет персональную ответственность за выполнение возложенных на государственное учреждение "Отдел ветеринарии акимата Алтынсаринского района" функций, обеспечивает целевое использование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назначает на должность и освобождает от должности работников в установленном законодательством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определяет полномочия и обязанности работников государственное учреждение "Отдел ветеринарии акимата Алтынсаринского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представляет государственное учреждение "Отдел ветеринарии акимата Алтынсаринского района" в государственных органах, организациях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Исполнение полномочий первого руководителя государственного учреждения "Отдел ветеринарии акимата Алтынсаринского района"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"Отдел ветеринарии акимата Алтынсаринского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"Отдел ветеринарии акимата Алтынсаринского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Имущество, закрепленное за государственным учреждением "Отдел ветеринарии акимата Алтынсаринского района"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Государственное учреждение "Отдел ветеринарии акимата Алтынсаринского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Реорганизация и упразднение государственного учреждения "Отдел ветеринарии акимата Алтынсаринского района" осуществляется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