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e9c4" w14:textId="10be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акимата Алтынсаринского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15 декабря 2015 года № 236. Зарегистрировано Департаментом юстиции Костанайской области 6 января 2016 года № 6117. Утратило силу постановлением акимата Алтынсаринского района Костанайской области от 22 июня 2016 года №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Алтынсаринского района Костанайской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акимата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236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и сельского</w:t>
      </w:r>
      <w:r>
        <w:br/>
      </w:r>
      <w:r>
        <w:rPr>
          <w:rFonts w:ascii="Times New Roman"/>
          <w:b/>
          <w:i w:val="false"/>
          <w:color w:val="000000"/>
        </w:rPr>
        <w:t>хозяйства акимата Алтынсаринского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и сельского хозяйства акимата Алтынсаринского района" является государственным органом Республики Казахстан, осуществляющим руководство в сфере предпринимательства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предпринимательства и сельского хозяйства акимата Алтынсаринского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предпринимательства и сельского хозяйства акимата Алтынсаринского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предпринимательства и сельского хозяйства акимата Алтынсаринского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предпринимательства и сельского хозяйства акимата Алтынсаринского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предпринимательства и сельского хозяйства акимата Алтынсаринского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предпринимательства и сельского хозяйства акимата Алтынсаринского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и сельского хозяйства акимата Алтынсаринского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предпринимательства и сельского хозяйства акимата Алтынсаринского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110110, Республика Казахстан, Костанайская область, Алтынсаринский район, село Убаганское, улица Ленина,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предпринимательства и сельского хозяйства акимата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и сельского хозяйства акимата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предпринимательства и сельского хозяйства акимата Алтынсаринского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предпринимательства и сельского хозяйства акимата Алтынсаринского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и сельского хозяйства акимата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предпринимательства и сельского хозяйства акимата Алтынсаринского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предпринимательства и сельского хозяйства акимата Алтынсаринского района": реализация государственной политики, направленной на поддержку и развитие частного предпринимательства,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условий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государственной поддержки субъектов агропромышленного комплекса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реализации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в пределах своей компетенции государственного контроля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реализация государственной политики и осуществление координации в области туристской деятельности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сбора оперативной информации в области агропромышленного комплекса и сельских территорий и предоставление ее акимату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пределах своих полномочий оказывает государственные услуги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информацию, документы и иные материалы от соответствующих государственных органов, организаций, учреждений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исполнять качественно и в срок акты и поручения Президента, Правительства Республики Казахстан и иных центральных исполнительных органов, акима и акимата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предпринимательства и сельского хозяйства акимата Алтынсаринского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и сельского хозяйства акимата Алтынсаринского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предпринимательства и сельского хозяйства акимата Алтынсаринского района" назначается на должность и освобождается от должности акимом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предпринимательства и сельского хозяйства акимата Алтынсаринского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предпринимательства и сельского хозяйства акимата Алтынсаринского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законодательством порядке назначает и освобождает от должности работников государственного учреждения "Отдел предпринимательства и сельского хозяйства акимата Алтынсаринского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издает приказы обязательные для исполнения сотрудниками государственного учреждения "Отдел предпринимательства и сельского хозяйства акимата Алтынсаринского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обладает правом первой подписи финансовых документов государственного учреждения "Отдел предпринимательства и сельского хозяйства акимата Алтынсаринского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решает вопросы поощрения, оказания материальной помощи, наложения дисциплинарных взысканий на работников государственного учреждения "Отдел предпринимательства и сельского хозяйства акимата Алтынсаринского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учреждения "Отдел предпринимательства и сельского хозяйства акимата Алтынсаринского района" во всех взаимоотношениях с государственными органами и иными организациями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несет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предпринимательства и сельского хозяйства акимата Алтынсаринского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предпринимательства и сельского хозяйства акимата Алтынсаринского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предпринимательства и сельского хозяйства акимата Алтынсаринского района" формируется за счет имущества, преданного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предпринимательства и сельского хозяйства акимата Алтынсаринского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предпринимательства и сельского хозяйства акимата Алтынсаринского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предпринимательства и сельского хозяйства акимата Алтынсаринского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