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995d" w14:textId="2da9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Алтынсаринского района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22 декабря 2015 года № 304. Зарегистрировано Департаментом юстиции Костанайской области 30 декабря 2015 года № 6110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Алтынсаринского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1745453,4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372234,0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2735,0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1370084,4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1757053,2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25722,0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38178,0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12456,0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9840,0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9840,0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- 47161,8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47161,8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– в редакции решения маслихата Алтынсаринского района Костанайской области от 24.10.2016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Учесть, что в районном бюджете на 2016 год предусмотрены объемы бюджетных субвенций, передаваемых из областного бюджета в районный бюджет в сумме 809010,0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районном бюджете на 2016 год предусмотрены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 содержание подразделений местных исполнительных органов агропромышленного комплекса в сумме 5683,1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 повышение уровня оплаты труда административных государственных служащих в сумме 49555,0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 реализацию государственного образовательного заказа в дошкольных организациях образования в сумме 120014,0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 переход на новую модель системы оплаты труда гражданских служащих, финансируемых из местных бюджетов, а также выплату им ежемесячной надбавки за особые условия труда к должностным окладам в сумме 372287,0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обеспечению прав и улучшению качества жизни инвалидов в Республике Казахстан на 2012-2018 годы в сумме 1934,0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изменениями, внесенными решением маслихата Алтынсаринского района Костанайской области от 03.06.2016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Учесть, что в районном бюджете на 2016 год предусмотрен трансферт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 содержание ребенка (детей), переданного патронатным воспитателям в сумме 6662,9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 дополнительное образование для детей и юношества по спорту в сумме 21279,0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 оплату широкополосного Интернета в рамках программы системы электронного обучения в сумме 2968,0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на текущий и средний ремонты инфраструктуры, жилищно-коммунального хозяйства, благоустройство в селах, поселках, сельских округах, городах районного значения, включая сельские населенные пункты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занятости 2020" в сумме 5383,0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изменениями, внесенными решением маслихата Алтынсаринского района Костанайской области от 12.08.2016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Утвердить резерв местного исполнительного органа Алтынсаринского района на 2016 год в сумме 3000,0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бюджетных программ, не подлежащих секвестру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бюджетных программ поселков, сел, сельских округов района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очередной,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Исмаилова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Алтынсаринского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 Е. Павлюк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решения маслихата Алтынсаринского района Костанайской области от 24.10.2016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15"/>
        <w:gridCol w:w="1015"/>
        <w:gridCol w:w="1015"/>
        <w:gridCol w:w="6061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1745453,4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1757053,2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-47161,8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– в редакции решения маслихата Алтынсаринского района Костанайской области от 12.08.2016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15"/>
        <w:gridCol w:w="1015"/>
        <w:gridCol w:w="1015"/>
        <w:gridCol w:w="6061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825"/>
        <w:gridCol w:w="482"/>
        <w:gridCol w:w="309"/>
        <w:gridCol w:w="6995"/>
        <w:gridCol w:w="32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173"/>
        <w:gridCol w:w="1173"/>
        <w:gridCol w:w="5092"/>
        <w:gridCol w:w="32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VI.Финансирование дефицита (использование профицита) бюджета: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1986"/>
        <w:gridCol w:w="2819"/>
        <w:gridCol w:w="2819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– в редакции решения маслихата Алтынсаринского района Костанайской области от 24.10.2016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568"/>
        <w:gridCol w:w="1379"/>
        <w:gridCol w:w="1379"/>
        <w:gridCol w:w="5039"/>
        <w:gridCol w:w="29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Димитровского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Докучаевского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Красный Кордон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 Аппарат акима сельского округа имени Ильяса Омарова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Маяковского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Новоалексеевского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Свердловка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