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2da5" w14:textId="1702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239 "О районном бюджете Алтынсаринского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18 августа 2015 года № 289. Зарегистрировано Департаментом юстиции Костанайской области 24 августа 2015 года № 5832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2015-2017 годы" (зарегистрировано в Реестре государственной регистрации нормативных правовых актов за № 5302, опубликовано 16 января 2015 года в районной газете "Таза бұлақ Чистый родник")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2233316,6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433380,0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1790299,6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2255690,5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44231,0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-66604,9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66604,9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на приобретение и доставку учебного пособия "Подарок первокласснику от Президента Республики Казахстан "Менің Отаным-Қазақстан" Моя родина - Казахстан" в сумме 202,0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"5.Учесть, что в районном бюджете на 2015 год предусмотрен трансферт на развитие системы водоснабжения в сельских населенных пунктах из республиканского бюджета в сумме 712200,0 тысяч тенге, из областного бюджета в сумме 57913,6 тысяч тенге, за счет средств районного бюджета в сумме 43000,0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Исмаилова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 Павлюк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289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33"/>
        <w:gridCol w:w="493"/>
        <w:gridCol w:w="72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2233316,6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1790299,6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1790299,6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1790299,6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73"/>
        <w:gridCol w:w="733"/>
        <w:gridCol w:w="685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2255690,5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198124,4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147216,4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78961,4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78961,4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945161,4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817914,4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790605,8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782227,8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851146,3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817355,6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813113,6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813113,6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32458,7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-66604,9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 использование профицита) бюджета: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289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93"/>
        <w:gridCol w:w="713"/>
        <w:gridCol w:w="6833"/>
        <w:gridCol w:w="22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78961,4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78961,4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78961,4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78961,4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