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295" w14:textId="a05b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июня 2015 года № 131. Зарегистрировано Департаментом юстиции Костанайской области 21 июля 2015 года № 5762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 – смазочных материалов и других товарно – материальных ценностей, необходимых для проведения весенне – полевых и уборочных работ, путем субсидирования производства приоритетных культур и стоимости затрат на возделывание приоритетных сельскохозяйственных культур в защищенном грунте, утвержденных 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письма товарищества с ограниченной ответственностью "Костанайский научно - исследовательский институт сельского хозяйства" о рекомендуемых оптимальных сроках сева приоритетных сельскохозяйственных культур от 26 мая 2015 года № 1-137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для включения в список сельскохозяйственных товаропроизводителей - с 22 июня по 30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Алпысбаева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2015 года № 131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938"/>
        <w:gridCol w:w="482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приоритетных сельскохозяйственных культур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Просо, гречиха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8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10 июня, второй срок - с 5 июля по 31 августа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10 июня, второй срок - с 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