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8ea3" w14:textId="f618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9 июня 2015 года № 129. Зарегистрировано Департаментом юстиции Костанайской области 9 июля 2015 года № 5750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Алтынсаринского района на 2015 год, финансируемых за счет целевых трансфертов из республиканского бюджета и средств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Баймагамбетова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Алтынсаринского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2015 года № 129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Алтынсаринского района на 2015 год, финансируемых за счет целевых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613"/>
        <w:gridCol w:w="2113"/>
        <w:gridCol w:w="1793"/>
        <w:gridCol w:w="1973"/>
        <w:gridCol w:w="2033"/>
      </w:tblGrid>
      <w:tr>
        <w:trPr>
          <w:trHeight w:val="18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-территориальное расположение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 дошкольных организациях образования в месяц (тенге)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6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"Ясли-сад "Қуаныш"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учреждения "Отдел образования акимата Алтынсаринс-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- 5500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"Ясли-сад "Толағай"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учреждения "Отдел образования акимата Алтынсаринс-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- 5500</w:t>
            </w:r>
          </w:p>
        </w:tc>
      </w:tr>
      <w:tr>
        <w:trPr>
          <w:trHeight w:val="16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"Ясли-сад "Аққайың"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учреждения "Отдел образования акимата Алтынсаринс-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- 5500</w:t>
            </w:r>
          </w:p>
        </w:tc>
      </w:tr>
      <w:tr>
        <w:trPr>
          <w:trHeight w:val="16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"Больше-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Чураковская средняя школа отдела образования акимата Алтынсаринс-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"Димитровс-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средняя школа отдела образования акимата Алтынсаринс-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"Маяковская средняя школа отдела образования акимата Алтынсаринс-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"Приозерная средняя школа отдела образования акимата Алтынсаринс-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"Карагай-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линская средняя школа отдела образования акимата Алтынсаринс-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Николаевская начальная школа отдела образования акимата Алтынсаринс-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Алтынсаринского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2015 года № 129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Алтынсаринского района на 2015 год, финансируемых за счет средств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773"/>
        <w:gridCol w:w="1933"/>
        <w:gridCol w:w="1893"/>
        <w:gridCol w:w="1933"/>
        <w:gridCol w:w="1973"/>
      </w:tblGrid>
      <w:tr>
        <w:trPr>
          <w:trHeight w:val="18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организации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 в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 месяц (тенге)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казенное предприятие "Ясли-сад "Сәбинұр"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учреждения "Отдел образования акимата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- 5500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казенное предприятие "Ясли-сад "Аққайың"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учреждения "Отдел образования акимата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- 5500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"Сверд-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ловская средняя школа отдела образования акимата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"Силанть-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евская средняя школа отдела образования акимата Алтынсарин-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"Жанасуская основная школа отдела образования акимата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"Зуевская средняя школа отдела образования акимата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"Воробьевс-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начальная школа отдела образования акимата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"Осиповская начальная школа отдела образования акимата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"Сатайская основная школа отдела образования акимата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"Новоалек-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сеевская средняя школа отдела образования акимата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"Докучаевс-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средняя школа отдела образования акимата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 учреждении "Лермон-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товская средняя школа отдела образования акимата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 района"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